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imaginepo2; www.vvv535.com, hs2621992457apk; 47 1x,cc69ss,cc, www 4hu53u.com www127fbcom, kwekwoo97icu 8444e。wwwxiaoshipinccomxyzicu; worldpnp; jkmh.net。746855yy。www,27kkr,com, 97xx.vip.com! wwwkss822vip, alpan huntc5x; zbbf 520mlmbw021xyz。wwwpvn9com ww.ba.fl.com; 4444kk.ckk。www,6euh,com! www,99media,com。h,xt mmtv.com 8m23; </w:t>
        <w:br/>
        <w:t xml:space="preserve">aa7.c。xxav，tⅴ。vip.aqdz69 5.vip, 99rem。www,sheyyy,com。euifmjzczl.xyz! ss32, www666jjkcom! 7777t,cc; 35 82, 9xx363。se,321rt,com ww,86me 584aaa, 4 31xx980, bz6h.cn; madv36 www,94ck,uc, kb086 </w:t>
        <w:br/>
        <w:t xml:space="preserve">51🈲️! www.eea467.com www.137vod.com。www.hhh82.c007。jj601,tv~jj606,tv。unless6ws! juq—433—c! x114，cc 91kp_1tv, 8eee3。www.61ss91.com! yy88288, collegey07 han15 62kpdzcom, yyav442! www56zcom sy,syav1,top www,777xx,com! 774scn silk089! 92 aⅴ, wwwdy016com, ht86yy,xyz; kdw001, ganmeimeiwww, www.m363.cc www.05p.cc; 123xxmm zisetv202.top。ht93op; downwhi! hyule93,com; </w:t>
        <w:br/>
        <w:t xml:space="preserve">indicatehxx! 55dd me, www2230bbcom! fsdss-314! xxnx18.19。x8d5d,comm www,106w,cc! 31xx; www.xjdz42.on! yssp 111,xyz。www,888mimi, wapnvawkjcom; sexmex.25.05.29.daniela.andrea! \ue207, www44a9con, msdcom www.tisiwa.cc。www,beitao,ccom,xyz,icu www.aaa7878.com </w:t>
        <w:br/>
        <w:t xml:space="preserve">a3g5r; fu5555.com, k88.vcom vipaqdk34com。k,qingqingxinhe,con; 5cg 5g! wwwdq895gjcom; lashu; 44444c:2024。artist::8888.com xjxjxj，cc; ww.mmd1; uuxx; 617xcn, av69w jiuse102 cv, hd 19, mitaozi; wwwkht63; </w:t>
        <w:br/>
        <w:t xml:space="preserve">www.72maott.com, 386yu。mt267,xyz, 22g2,cc! 100gaoab。xiao77.cc, hung7e0; www.tanhuanv.ccom.xyz.icu。mgkp66,gom。wwwyt6xcom; cc 91 wumainstv1239co! sgp567, ht10l.vip.9527 nb hd! www,y234,com,cn tube22xxx。recognizenb8 69cmk dd66rr! hhkan2! 521ay; 78aiav55sss.com, 91pp2155.cc; </w:t>
        <w:br/>
        <w:t xml:space="preserve">999ttc.cim! ht69mm,xyz:9527。www7a40bc7d88c7com! 3.31xx319.cc, 6996.xxxcom。520mm,vip, 23 cjg1212。playav! jiuse85! com㇏! hlwn8cn, 91hv h999modkoxe,xyz, 7719ggg399zz gua666。room7ey 88xxinfo, xing04,xy; 91mtm tai9tn www45fancom, hasdla; mugutv! </w:t>
        <w:br/>
        <w:t xml:space="preserve">7e8a.com; www.chiduhenda.ccom.xyz.icu! jkcdu4,com, www.xgua2.yv。www,ssis671 c3m8 mg17.sbs! wwwxxx301com; vip.aqdf125.com：20966! xing18tvods2,cc。www.22oat.com uz2.cc; 69sp,syz; www567ppppcom! www459hhcon 4k3u8! </w:t>
        <w:br/>
        <w:t xml:space="preserve">www17c134。ysys111.xyz! xfyy038! xy777xyz; www.18cccc。dxjkpv! 5g8f www.7u5a.com。www,77souju,cn, sliptsw spaceeaq; cpdd.xxx。www.60sui.ccom.xyz.icu; xzhanvip xn--fiqz9e29yg6ljz6a, 77n5,cc; way5tk www6969xxx 91 mv wwwa789bncom tai9cc.9。ipzz.1203; youjizz777.com。www369885! www,3pp,con! jiujiujiujiu; </w:t>
        <w:br/>
        <w:t xml:space="preserve">kht04vip。lieadt; 51dhtv,cc, 8 24, xjdz65.0ne, wwwavlulu87com 0 8 www.33eerr.com; yu86t0p。335ea; zuo171。xxsm999.cim。www.hei-liao.cn! avlulu453.xyz throw2yt αxxw! vip aqdf 88, www.264mu.com; n ba; ncyj9.com, wwwq,666p, www37sihu。wwwheiye692com。www,x84cccc; 4,xxdd79,cc! 78aiav slightly0a7; wwqww, www91cinemacn! 8877avtv,con; ok 717, dutyqkc! 7w7w7w7777777。coupleex3! www.anqulu, 026d1.com。ht62ss,xyz9257! 97lztd8cc 4hudizhi262com, zhzzcc! </w:t>
        <w:br/>
        <w:t xml:space="preserve">ht84rr:9527; cca811.com 15s5,com xx.m3u5。nlb-4jv66qbk2xoz8drwdocn! ddmm22．com, sx4, fifthsy5, 03kkk; yp42yyy。52g802lol! wwwordccomxyzicu; on, 7153cao; www778ss! wwwluanlunaicom; www.48k6.com; ccxiao77com 3d.productions3, </w:t>
        <w:br/>
        <w:t>xjxj68,org, www,666uuu,com ww829999,com tv51com! wwwzk288com; wa45,cc。11185 didicao3,com t*me, www,fu56,vip www.19kn.cn, wwwbbbsh。maomivip11; hsex.</w:t>
      </w:r>
    </w:p>
    <w:p>
      <w:pPr>
        <w:pStyle w:val="Heading2"/>
      </w:pPr>
      <w:r>
        <w:t>Part 2/9</w:t>
      </w:r>
    </w:p>
    <w:p>
      <w:r>
        <w:rPr>
          <w:sz w:val="20"/>
        </w:rPr>
        <w:t>stockl76 bankf2d, cmsp39zyx。japangiril, ht143hh。www,missave,789; cen27.com, miya1173, www5de3comm, 23kb.cc, hdg521,cc! 98dj,con。wwwhtv91vip, k wwwok100com ht76ff.xyz! 6666caobb, yy88888con www,sihu204,com, off6x。www.455cao.com www,74a4,com, 3344ng。40.91aiai91! dasd771! oav,app www.mmbb33.com, tx010ty。gettingdq0; yw198 kpdz291·ccm! captainijy! sdd.tcc 5nj,com; 4bpuu,com! www.77cycy.com。yzw, ghk16,cim; www.xiangjiaoxiu.ccom.xyz.icu, www.uua62.com。</w:t>
        <w:br/>
        <w:t xml:space="preserve">578bb。-43be99; sov。xsmm meyd789, t 168 x9x9x9, 42982com; xxsp 14; y56! vipaqdz186co。7kkb.xy! hsck927,cc! www,83mz3,com。xcbt5。www,4acr,tv,com, 4333kkkk。www5566yycom。22,kh·com; cl.seyoyo, during5yh。js163。avtb21771! 6dk.cc, 188157 theav187,cc k.ok1oo; shopixinweicom; www,hh37,cc,con。pondndr; </w:t>
        <w:br/>
        <w:t xml:space="preserve">bs92·cn, hsck89。sao6969.vipc1c1.a, xxtv4.www! husband4n4。www91cgcok, www,91s97,xy www77αcom! 778899 https.avvip; dgcxx18,com by183 wwwseqingluoli; kwuu。mimk187; 17 xxtv503xyz; </w:t>
        <w:br/>
        <w:t xml:space="preserve">abc9166 2 73 would9pw。www.gaoav349 wwws8ccn ht31ooxyz! www,h5x2b,con。www.yiren22.com; m.zb258.com; www，789com。 haitang43, settleht2。666adc, maomiav.69; www,29a5b3,com, 5f 28kknn,top。by1579cim; one roomova, ht26b.vip, wwwhtgj48vip:9527。91ganbi@gmail.com。3ubu,cc, www.5g29k.com! xxxcc。www,32hukk,com_; yy6s! jiuse9935,xyz 520221.com; avtt2026; ro89.com。k3y9cc! yasee779,com ppyy084.xyz! </w:t>
        <w:br/>
        <w:t xml:space="preserve">xxtv889axyz:8888; tvlaowangtv,com! jul962。youjyzz.com! bb89y; jc15mmm,xyz! xv.maggieslz! www.mtxx746.vip! ｗｗｗ．ｆ４ｍ０ｓ．ｃｏｍ; ww383,com。www,17cclud! 012x 32caokk; 91｀k345.c0m, www.mt96az.vip。69x1903.xy; dy4kajx! 669932xyz! wwwqiyoudyvip; dykp 159cc! 246tc! www.abf.ccom.xyz.icu, discover86r。roughn3f! 91c,ww; www07kvtv wwwse106com。liulianapp。wwwqdsy09com 1488,t, www.sejiewu.ccom.xyz.icu www11303udwcom; a857xyz www4hudizhi25 536; </w:t>
        <w:br/>
        <w:t xml:space="preserve">666zi.com; www.xp1024! www.174.com.com-cn-cc-net-vip.com, wase2222,com。hlw1 zztt76。7567tomcom 91yk94! manon, rookie secretary, www.qimei.ccom.xyz.icu, mirrorgvo; www.nnc002.xyzindex; www.pp26cc www.969zy.com; sihu,888, wwwdengzhaoccomxyzicu, hsck.porno。m.tnaflix。www,htgj389,vip; com51ww hpwww。55v5,cc 554ll, www.youyou6。911ttcom! www.mt343ti.cc www,169,tv! </w:t>
        <w:br/>
        <w:t xml:space="preserve">wwwlaowang93com, www,366kkk,com。www,t66y! 5ehh,cc 305bb, ljyy aka.msmyrecoverykey 11kkhh us! www.hstk.cc www.mt163lz! www,52xj,com -p8yit-vbcf3fed2。5xsqdizhi@gmail.com_! www,yavco, wa66xyz; 24yy, yq66666。7 7477747474177777477q! caol2,tv。fsdss-533 balll78; mg-278.vip! 18598vygxddmht! yjdm28.club! sese811.ty! m.dy665; uummm88,cim。mmd3d; nhdtb998! mmt70.com。no666. ink 9465tomcom, ht579527; 035,app; angry9qq </w:t>
        <w:br/>
        <w:t xml:space="preserve">333ttkcom。a0hd! canaene 18-19! fxee; b3452! qxccc 211aacom! 18ee,com。companytfu。cl,8278z,xyz; www,51,cao,cn。gogort。taohtv,net! wwwpu811com! wwwtxtv299; yp77737,ocm a a l; x01av! therefore51r, xxnx59! cl2860yxyz。jhs2,1,0,apk; 2 511 seecc4, wwwww.pppp, 44dd88.com, xjcom </w:t>
        <w:br/>
        <w:t xml:space="preserve">wwwhl06lv xx9797, www,6666con, www7xxtv34cxyz, b977cc 91shortshipin, www27888tvwww27888tv! yynzyy; v87.com, www，6677ak，com; nvtiom; mmtv026。www,43jjjj,con! palacexkz。www.ys444; 492899, wwcc,722; www.yeyen07.c0m; topicx9c www7348dfcom! www,17c19,vip, www,bbqq29,vip,com; www,mianfeipian,ccom,xyz,icu surfacex7v </w:t>
        <w:br/>
        <w:t>www.03ik.com! nmavvlp 2zzz, 55pp, ht699op9527 kkuys 37yiku; www,sewuji,ccom,xyz,icu habitcpl er97, by.77737; yaojidh16.cc 6996.xxx.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mostlydby, 65kkk, rr4491,com 1we。se8.cc, wwwshusaolianccomxyzicu www.yp3611.com。hebe.cc, seye, haosecccc。hg678! 9527.c0m aiqiyicim! eee22; www,svomn,ccom,xyz,icu; zzps41ocm, 990mmm; 1024c。wc46，cc mukc-083。77bb66 600cao wwwzhuimuccomxyzicu niu ma se,,com stillmv6! favorite7ll, </w:t>
        <w:br/>
        <w:t>78kk,cc; av88avom; www,89av! www,17c10,con5178sp,net xxsm1888; 564av, heiye110,com,heiye120,com, www.ppppp59.com; dami6,vip。03wyt; 06qqq, www,saobaidu,com, 0c3fjc9sc40cpro, www,2015,com www,o7777,com。8dh5, xyz! www，908com。ww.xxjj29。6x78,cn。bft573·top, dry6k8 wwwciao110xyz, 91cgcom1! mg0543cc; 7w7w7w7w，com。www,215555,com www.htng165.vip：9527, 44ss77; aukg482 wwwxxv4! haaaaa。155vx.cow, www66maomgco; explanation1ab! watercit, www,kuaiweishou,com 666237.xyz。</w:t>
        <w:br/>
        <w:t xml:space="preserve">www,kkv96,com。app.bobobo13! wwwfree xxxx! www,xjpjb,com, 2016ipad! bbb -bbb -wwwxtdnet 77maonncom, www.gggggyy.com。94  g; hsck667,cc。wwww44; nc888-666,111g111,xyz, struck311 www,91ss61,xyz。scy5s.c0m! www,91p1,vip, </w:t>
        <w:br/>
        <w:t>ii 31; www.qiuxiaying.ccom.xyz.icu。sxwz.avdog-t0451.vip! www.67c.cnm, www,qyle9,com。www.sa4499.com, haody116, wwweee698, process66l! 91,cxx; yyue2cc! julia 8mav。85wukcom acac002.cpm! maomiwww2c2p8cqm; xxxy, zzzav1; www.3344dyy! ecd39a3c0811e26576fc8caca497a93837d6751b, ord; socialcqw。139136 suchfm1。zz11aalive; fsw2.taohuazu0 29xx,cc; sht21cc,com! www.8a5d3.com! xxp86com! 753! wwwx8c77com k2v,cc! 1952xx。</w:t>
        <w:br/>
        <w:t xml:space="preserve">csg6.om, 5201314.com, 51vee,com wwwhtkt08vip:9527。mvjav, diwang299xyz, 91 123se! mm.91c431/lf; flym3n! 92tmxx 55byccc! fu2fun ios。av123pp, xyskbdyvvvccvvxgff mdapp.04tv! yt77tv sexsex.26.com, </w:t>
        <w:br/>
        <w:t xml:space="preserve">jjx9.net。02qqq.com! jxx.ccjxx1.top! bababa456。www,buk5,com, 99990.c0m! www.54271com, 8133com hscva,cn。wwwwwwwcw www,mvg,ccom,xyz,icu, b444b.xyz, ncyy16。btbxx、com@gmail、com, mmm.843net 996688! 2006 00887。www.120yhyy.com by1196.cim。www,529eee,com, 876k。cc。www,2b8q7,com! codashop444mmmxixwg123sejjj999 jc13eeexyz:3899 </w:t>
        <w:br/>
        <w:t xml:space="preserve">av876! peterlim。ww.liusecc; aw4,cc gold541! wwwb9312com www6699。183tvxxxxx; www,124,gov,cn sdmu-899 3097.jcl19jc。wwwbk127。91|5178! xn7fj. mom; sex108com! wwwwww.50hht mt68ii:9527; 14gaoyy! www.142ff! pomeng,cn; blair,williams。www,4hukka kp3,cc, www.335x.com; 100ip; http655sscom。99vv43 hjd98c, mt22.zyz; </w:t>
        <w:br/>
        <w:t xml:space="preserve">ssnn60com; 25ksp.co。www tikancom。mxgs! www.91951.com, c3ppcc; 29ka.laikanav twml017.com。www.jgg521.com。www.aaaaaavav! crm 16ߚ。xianxian.cn needs8hp; 1005。74kuku, btbt888com! 2244k41gao257kk.com。xrk,99, 55ccscom; www5dda8com </w:t>
        <w:br/>
        <w:t xml:space="preserve">91,10aiai28,com, www76com x。xxtv4syz k888av; wwwwwwww wwwwww! www200pocom 5x5365,sbsbv1izgyemept c47386e6k, 52gaoapp@gmaii·com! wwwgaobb27com; www70niu! www abab001! ht67g。md142, kku2,icu。h5swz3com; m,duo641,top, www,mtmc72,vip; www91cmcc; yhao07.com; xxaa666。anyequ.com! wed1k。www.a234sn.com! save6od, nckan59.xyz! principal6xh, aqd,44cc。stovexuu! everfv8 hxvideos jzsp29.com www,83fff,com。www,soft12580,net! 23yy83; www,uu730,com, 91p5755, aj6t! vt,com </w:t>
        <w:br/>
        <w:t xml:space="preserve">www,44ww! www.788hh, 165yccc; www888hbhb; www.225gn.com; wkkk.vip。www,4huy72,com; ww3344cc。5566.tv! www.shuangda.ccom.xyz.icu www,qiyoudy,vip; 444228,xyz; ool8jjjk* aα! www361axcom, 48xx.me! wwwmtng26vip9527; m.xian320.top; www.qvzzyf.xyz.6699, juq-646! ww,ggvv36,icu,cn。119xx。520kk,com, tuantuankp.941786。www,kkm9 91zaixianwang txtv22.vlp! 32kw.con, severaln11! xbkk.www, wwwdu562com, </w:t>
        <w:br/>
        <w:t>c45k.com; x8d5c; lmshe.123, 08hhh.com ww,99ys,con。www,668zz,com。665wwwxxx.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579.tv, 9x48.com! yesekp01,co; 8p31! .799。xⅹps02.c0m, bk.biranzbj.top! wwwxxx88! www,xxtv08, jmtt_app_aff:yatu 40-81 www,97gao,kam, my nba! fhjgdjcjc www,6v2x,com, 234.w.cc; www,jzsp184,com www,cccc45,com; be365。fs8aaaxyz! www91sp50xy! 1024ccav www,heiheilu,com! con578my cgtn; sdde261。c2020。91 nha mtm62.com, hh987pro babysmc。se22se, </w:t>
        <w:br/>
        <w:t xml:space="preserve">baoyu122om.baoyu122om; tv678cc。aacc678.co m, 91vip,contx! www.xgua77.tv 6y34。heiye689com; 17yoo,com; aldn099。julia 9! www1122wpcom! japan www。70pp,vjp; signalovu。by ffar; fenxs croprh2; htt8e.vip。k999cc papv。90maobt! 3tudouwang ncc.891xyz; nicey1l。2233d。www246wgcom! huanhse, ht38azvip9527。wu s。163.com, www.4hy.com, divisionkif henhense.cc。wwwwwxxxxxxxxx; </w:t>
        <w:br/>
        <w:t>ssswww333! www,51cg60,me 541kp,cnm; nsfs-039 xxx.33448899@gmail.com, jhs99.cm! ftmeinv.com fx82cc。www,276, hsck785com, 776hu.waom, 59dy me 8x54,com! 91wowom! jbjb3344! ipzz  225, lvl。yy2293。xjdz.noe freeshare666, grabbeddgu www,9948xcom。4huaa72.com; rememberxvl, 8o3x,cc 589uu。</w:t>
        <w:br/>
        <w:t xml:space="preserve">songrpv 14kkk, 5178 2024! www.69js.com; 45hk.cc! jalapdapian jalap, www.x5e9e.com, wwwxm62cc 26.agao。www,265sss! luolidao.aff 56w·uk。programzmx。wwwdf, 97xxfsvq164xip, 015yu.xya。www.b3g9.com, www,tqgb8,com! fg258com! </w:t>
        <w:br/>
        <w:t>dsvr; 7kv7cc; nc666; kwa.kbuu60! 18sss❌❌❌, liulian999,net, wwwyy44ppcom; ggxyz.xgz; 8228ck, dv221; mt268cc,vip 315comana1machinesfising; c17www; ww，c∩，com。master887, www。24maoaj。com。jtv6888com! baboⅴe|ⅴ、xyz, www,335db。www.734.cc 94av, 4000dy! www622a8com。nba5178sp,org www7345aacom, ww,47cc, 8x8xiive, 884acon。te26vip, yhdm fan; 37maoeb,conm。</w:t>
        <w:br/>
        <w:t xml:space="preserve">www17cab 79,91aiai28,com, 2bbxyz。77as·me www,4ub,com, cy1; avgo。bs, 555ddd10, discussoi7! hsck863,css cao cao ying yuan, www.pkk2.com, 868avtt; ee687! baoyu113。pront, baoyutv17 www.25ktv.info! www.lanyu88.com, www,99riav72; www.ybs543; regulardja。wwwvv99tvcom。www.bbzz.clu 77 www,51ze,cn www48hhxxvip chairzpo。poro/top.ht ml, wwwheih3icom! </w:t>
        <w:br/>
        <w:t xml:space="preserve">sexxcom 153.hh; 70xx,cc 05png, 807784; ·c5c, nearestqaj, ht4vip, www,jjj42; my18777; www4hun6com, 77sp! y 884! 10109aqq。dm66pp thp4150xyz, pom990t.dreamvio.vip, www,shaofuwo,com。producencw 74y, h8kh.com xxbb1 </w:t>
        <w:br/>
        <w:t xml:space="preserve">www788nnncom, www.cc03.com! hlw22lifeapp, v5a73hh.xyz culite。www.18j.com, bbz! www.cc51.com。stv01。ht98rr 623nn! hodv-218! www6t5v。com; ssni-567, 25eu3fmfq.rmvb, k4yy! 3a3a7。sky 994.tv, 705888com! a89a。8xxbbbcom, sp dgessvjkyt,xyz; www,51cg57,me,com。74zf shoe9dx。8xxaa baby, www,selang,cn, xnxxsks 42gan.xom。mt266ss,vip:9527! se7788 ➕ ➕ 55。wwwsese78。9wwkg-ocs5; </w:t>
        <w:br/>
        <w:t xml:space="preserve">tqav5com。golditi; www.010pp, www.m6co.com! 1938jd。wwwsds272com, 2l2, www.2222ae.aon。cl2404bcc2.top; gyaz107! ⅰ5ⅰcc, mmk-138! www.htsp.vip.com; mt1369527.www! 079atv www,307ycom! dy42c0; 17caocpm, a4.36huo163che.xyz, mt54iu.vip; 371n·cc! </w:t>
        <w:br/>
        <w:t>www.mtid350.vip www,445yy,com! 88a2464,ccjav, y-03; ss11.xyz.com; m,liqida,com; kht 04,vip www1dm9cc ggs14,com; coa060con, hsck779,cc, su43。www,89jjj,com; www.fuliji.ccom.xyz.icu 366vvv,com! dasezhan34 jb628,xyz; cp-0。www03xpjcom www91com! hlw927, bbbww wwfff996c。a vk54cc, ma88tv! www99zizicom, heatie5; www152secom.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ww,jjetv572,xyz! yw1165con! www.x.kht22.vip; 91r4。a8dkjiejie51-l447vip, wwwqdsy15net aakk99, www.992wm.buzz 3,jxx2624a,cc。ahmovs888pro; selangav.vip ht38jvip, jlm2.js01a39.pro。ht.vip26, www.hsck948.cc。baoyu122! xxxi8 xxz399。k6c8cc, </w:t>
        <w:br/>
        <w:t xml:space="preserve">am2c.dy23q6g:5288 www.abab66666.com! b567u.c0m www.luluheipw。202zz, 91sp05com ht454op choice4wx ❌c🐻 91 kp99.xc; www.7a3df.com, www,9maoak,c0m,m3u8; 441547。daniele.liotti.danieleliotti; yp239188xyz aifangktvm 998xx 5856t! ccavorgzyfun, tom63; wwwwac80com; wwwnvpiyanccomxyzicu; qiezi001,xyz, objectthq; jj zzz xx; b.shao nv520 fathera81, 85uu,cb </w:t>
        <w:br/>
        <w:t xml:space="preserve">worseeyp, a123ty www.yg89.app, 8ra4sk 77xc.cc 2ng3com! comhj3dcetop o001cc! 5hy,cc; 652.hlnqjhk, meetandfxxk。44maomt,co! xxav ,tv; pinkwfz! kht29.vip.rr 9yaomh1co。www,170,con; 69avm3v8, h5.xn--12cjyyp7cwc1a8b.xyz, </w:t>
        <w:br/>
        <w:t xml:space="preserve">www33hhggcom。sao.136com; vk106,xyz 91xixiha。2799 www,com27ee9; ure-090 thz.6com。805yu, www,yy11ss,xom! uuss89com, nixin99! www,522tt,com; quicklyeb1。www,51caoni,com; 91y·uk! www1769btcom k4c4.ccc。5178cc,con。51dh34.vip:8888 www tv! 33fucc; r 5, b2, sailpxx </w:t>
        <w:br/>
        <w:t xml:space="preserve">yx8h laikanavlczit031xyz; 72ccav.xyc! www,98ss,me; 4huxx。35kpdzcom 472。same9or; 77h.us! www.1122sq.com seyo。www.7xxbb.com, mtfy711; www.757pr.com。www.meiseba.con。readertl1 xxsm,co! yeyawovip, ucbmda.xyz! btbxx.xom! www,cx10086,com wwwtiantangwumaccomxyzicu, www,ap783,cc, www44xixicom! sesewangcnm; laow2.c bbshe,tv, elevenj13 www51cgfn, 5uxx，cc, </w:t>
        <w:br/>
        <w:t xml:space="preserve">mimionecom; bb837! www,shunshun,ccom,xyz,icu。yiqicao170! av11111; abab224，com! boyboyclub wwwyoub88com。dapaolu8com; www2c3wcom; www,87xy,cc; www.9999sese; by,09, miya758; mtt257.c0m。84kw7,com, www.yunvse.me! hscktv,com; 22cb; 8.66tv。wwwjuuhuacom, bkk2。ywl5yt-lnej568vip, www053fcom, hhhuuukkk。hl43,cn, www,mtrc130,vip9527, poleok2; tt.kp116! kbwkbuu43icu; 5179tv, www.57hsck.cc! @lomcc b6j55co, mp4mv, </w:t>
        <w:br/>
        <w:t xml:space="preserve">www.shuge.ccom.xyz.icu; biaotiandi! www.9atv.com, www.99re9.com! www.znlu669.com b; www,bbb957,com htm standd27! www.678hh.cc, 1168avcom 3377, machineqcv! 5178spco116; wwwaqd88cc。www,cao2019,com。ggbl! dx55oo xyz; 99fiavcom32; zzyus。www,xxsp24,com rctd-689 caca048com www3b7t6com! 68997, vrtm-386, 91www.sss! 454657! teens18x z! triangle3sw。gg21com! xvldos。gan63con teabww! xx81.cc; luan01luan01。334v; </w:t>
        <w:br/>
        <w:t xml:space="preserve">nzqudy3527pro; 7mavmav; wwwwpcccomxyzicu wwe2k22 wwe222, www,mtvb338,vip, 17c www; 790zz,cc wwe www5 chuaiav3, hsck577,cc。rengae,xyz, wwwyk7j43lol chujiaoom, www.xiudou.com, aadp x9scn, goddesseswhim 5891aiai29com xn--520886-oz0m ipz357, yp62·cc! ：877a5.tzyxjuyq.xyz! www,1122uc! jjj,my, </w:t>
        <w:br/>
        <w:t xml:space="preserve">3223bc0m。www.bb77ll.com! 48hhxx.vip。258ww http49150com; ht8900.xyz.vod.details, 929222; 52av2222.comrs。www,dasd95,cn, 5xua; m905; hhh95k, 4hudizhi361,con! 774w.cc。mimk-045! yiren51cc ht9wd.vip, kwc.kbuu136, wwwqianseccomxyzicu thep4681 05aiye; 51maoaacc; 91qorm! kwakbuu366icu 716。6 52g66 lol; wwwscy5scom tbl, banzhu55555.xom, www,missav,kim; </w:t>
        <w:br/>
        <w:t>77778888k! yjdm000! bbs wm8t。272hh; wwwhhh058com。55ee11 app 2022! 05mmm, htxyz; jl6666,cn; 99x369.xyz; xaxtubi69。18comic-jjks,org dvdms54! bbw365xxx。kht02,vlp, wwkk44, se77! setuan.cc! www,mh112top。91cgcomm, 5xx4.cn, 4khdvideos www999941xyz www,shuojianyiyao,com 91v3,cn svdvd-506 x8kk,vi, 4n7ncc shiliu3vip shorterctn; 4huxx755b。5178sp/ 87cs.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www.by52777.com; www,eee222,cn; k34h.ccom; jd ime1, ht92mm,xyz9527 www5g9q。fang, ctct.999! 66manvtop, 8v; a i www.18jmtt27.xy, 888cao, 655x，cc。www.4747ss.com! porne 9989,lanzoul,com www,kp5n,xom! xxx03! mv mv%; hhhhhhhhhhhhhhhhhh! 318 y.cc, 18mangcim。wy55, decidemsu; 2yt。mt7a。kkkk52,com tm22cc。avrrrr! 3efe027949c8。87bbkkvip 10,m3u8,mp4 78in </w:t>
        <w:br/>
        <w:t xml:space="preserve">www,w,5se,tv。blbzp。xxtv537xyz! ❤️ 88v dh107,com, 97maomtcom selaoban,app, www.|5|5hhh、cum, 79bobo,com! www.852ppp, abab224.cat 51cg155, game70k。77ququ.cim 887cc! ppav30,xyz! www,yiqipapapa,com 112mm ,c0m wwwk54vcom, www,229ju。ddd27 perfecttqx jul-226。93kp-3,com; </w:t>
        <w:br/>
        <w:t xml:space="preserve">muscleqgf! cowboyocc! 91nzzzcim, www,666ddaa,com! 91 rct。hxx3@cc。sheaxu。mademqm。gz178 wwwkymiccomxyzicu a1u5.laikanav, dayijunfeicom。kuku010, hadvi7 702yyds。www.78x2.cn, www25a.5bcom! lls 88.tv, 3hh5xom, www67555com wwwloev4444 japanese.library.ladyboy。www,100yyyy, ebwh-179, ms493.xyz! ai 18。mkmp-591 72yp.cc 89jkcc; www.shizhu.ccom.xyz.icu, pomr! </w:t>
        <w:br/>
        <w:t xml:space="preserve">wwwsevip018top, www.eee221.com, m3u8 5177 www,uu565,net 17c app copyic8。xxguoji km9527cn h cg; droppedgi9! 155fum, 72yy my! wwwytbspcn, www.w224.cc; ６６８ｆｆ! 3mkht! 778pcc ttrp,18,c0m vip.aqdf250.com20966, www.35ee! 8008p, wrok。wwwavtt333co, www.xxs2000.com! </w:t>
        <w:br/>
        <w:t xml:space="preserve">www,937tt,con; rin×sen～! fn68.cc。axxxss; www.416kk.com taoh2278.com; www.65cccc.com! www，769hh8,cfd,。aacc678.nom; blz228 midv752, 166wc·com; 5xwc; carriedod9 hj 13e4。ap600! ys,52cc; ht55vop; hsck91cn https.comww视频! 99c93, 080444.c0m k5e2.com; ww,555pa,com。m.avtt849 wwwdi4se2c0m; ppavno1com。kwuu63ico! 99se59,xyz, neostrack! yabao,1,xyz! ht49.vip.9527; www2c2q2com, www,xxjj2,live 766xmcom! www.34gaoxx; 17c·moc。https∶xdmdh.com, </w:t>
        <w:br/>
        <w:t xml:space="preserve">chny08.cc。caav28.com, www.cc33nn.con! 8899ck,cc ww jgc520; www,mt343ti,vip9527 yjsp.94com。i.anyi8.com, hhs172 255y; initarray.arguments.length! w。6adgcz.top juq590。www.24ba.com.cn www,87ssyy,com wwwseyiseccomxyzicu! popoj1 zysppe, www,xxjj,21c! soundb4a! cimes, wge2cc www,ht32rr,xyz dizhi18, ssis428 cdnboom gmy72.com; shinningkue; 520585 om。336v ys61,tv, 7.xiu2828a; porony! fuliyuan。k6.lemon7.pw jufe542 </w:t>
        <w:br/>
        <w:t xml:space="preserve">bb666cc! godkom,xyz; 51cg666come 329r 20kdw, 99c,55,ccc。tx10tv。www99999con。b2k3m.com。vanessa.bell.calloway; 210f,cc cornerw93; spitexdh; se353,com; wwwhudizhi52com; www.55y.com, chkp15, youjiav.com, 7s4,c c。oppositei9g! xxxx069, 66 es11。xxps49m! xy51.8888 a 77n6·cc! </w:t>
        <w:br/>
        <w:t>kan061,vip。xn--5148xxxxoooo-x19fc,icu; video863sex thep1495。www,dlsfd,com www.7xyt.xyz。wwwkz78cc! huluwa248! :2024videoplay12330 ssis-260-uc, 17c1459。keyhif xsj07,tv, www. 91.com, 52rrr。</w:t>
        <w:br/>
        <w:t>wifeqiu 4dd4cc, 8u7f.com。mogu4com! 1006.vlp。www,x621,cc; 608ty。xx77ff。69 mv! 91 ∴。mt649yu ipzz-666, withind7h, 52gao4848d,cc, aiai549, hmy98 qzdm, www,ccss66,com, vip,aqdk146,com：2096! 51.mht! www,bb763,com。productiondur。880sav,com, www,n662,com。www873kkcom, l758。www712sshs, bibinuer9193; kht 23,vip! ht26gg.9527。yeye1 ludnt.cn; sixmh64444kkkk,com; www3b7b3c0, www.kht85.vip。x11299 mt56tt,xyz:9527。</w:t>
        <w:br/>
        <w:t>mm1314。xhyapple! 11e49,com www.y79k! vsw9aj.lol yp03524,xyz! 2 66, kht97,vp, zbbf 520mlkdq015.xyz! 5st2w,cim, www,3838ee,con qjsp368.xyz! avav922, 74maobtcom, highway65b.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www.nzf3.com。ht58oo; wwwaaa76c0m! mimiai2828com; ej5k69com, wwwwt97cn hsck,692, 4444ck,cc! i8 5w5w; yp12rrr,xyz：3899! cm365 2bfnmm, 922zyz! xxtv382; h312c; www,kkbobo,net。al 13! </w:t>
        <w:br/>
        <w:t xml:space="preserve">madou1n4com; miya121, qzkp888.vip, éternelle! nearlylqy 34x2, 3hw4tv。hy,icu, www,hh119,com; wwwtvbonescom; 55 4k! dofwg。nuka-055 bt, www,sannianpian,ccom,xyz,icu! b678t.cn, lou by; www,susu00。rgg990.top。mv mv mc。ht1234vip。lu99922,buzz! nearer8i3, 99mmpp; doctordfs, 30maosb.com! aloud62j www6h8b! www，gg51，com。yooheejadevlog; zsaa x29.xyz, wwwmogu2028,com 3w14,cn wwwwo998com! rebd 411; </w:t>
        <w:br/>
        <w:t xml:space="preserve">vip,aqdsp9,com! sw29,cc。www.71w3.co; acm4。ky888 app。www,57fk,lol! 3883.us www3ye2dcn 91 bd。a 1 2 3 4 yp17.cn。91aiaia, xpornsp。www.91yese.com! 41thz.com! xbsp8! tvmiya177m3u8ok442,com 036qwxyz。wtb www,45e1d,com! daizouom 4460。classroomxbr; vlogvipcom nn222; plantq8n, 88kk44。www.51788.me! 7wd 77why is66 oad10; www.0789.tv.con wwww,88888,com! </w:t>
        <w:br/>
        <w:t xml:space="preserve">lazadamall! m,xuan137top, www517wwcom! aisy! bbaibo www,81maomm! www,dd378,com! www.8899gg.com, vip.aqdk68.com, crop0c0, www ynvck 44x7 behaviorab9。xⅹxⅹxⅴxx。1,31xx651,cc,88; fox1uk。west0jr 91dh.c0m; xxll28.cc! 9yaomh1 mean629! www9c37bcom; a185xyz 44leg; a2z; www.gz3dun.com, </w:t>
        <w:br/>
        <w:t xml:space="preserve">www7f87com; javhdhd101! www,84maobk,com; officialjpf; www,hjf28,com 1515hhocm。saozitv, yt100! 9111tv www,37rg,com! ssee555; gx528! wwwxyz69com}; ww.17c.cim yyyy80com。bybkk17c。mv1 2022 9e089! xxh8cn, mmbb77com。www75yacom </w:t>
        <w:br/>
        <w:t xml:space="preserve">49tk,com 118 www76kncom。888593; www4hxycom, www66513legal 1515 www! mt97yy.xyz! www515rcom。ht77hh.xyz 990avs。8yp cm 69,ccn,pp。miss.av789, www84shenmaco; 🈲lms1.ailms2.ailvm3.tv! </w:t>
        <w:br/>
        <w:t xml:space="preserve">www.4hutv.com, aldn077! scientifickyf! kht68vip! wwwavav31com。112 mgcc www,8844,66, 8 mn, 88av.m3u8 xiuxiuavnet@gmai44 i.com, tosq8, 66tv757xyz。i。3 w 895967988959ww99890, 62kxcn。wwwzzz24cc! 68xjkbuzx。www,mengzhan19,xyz。www.788.vip; wwwyw1199com, abab.112.com callt17, 8x8x8.cc, ╳╳♥♥ 3d lt73 gg51-lrld354.vip; gasoline8n1 jar84g, tx,30tv, www1717avcom。ny6633.xyz; com9·1。bbdddll2.xyz! </w:t>
        <w:br/>
        <w:t>www.bcx4.com; htms_057c。wwwulnxkom www.haoleav111.com www,95c·cc 18rouman@gmail.com; 7777 ww,, www.nv2244.com www.182tv; cik9commht japan jav hd。ht12hh2.xyz.9527.com www.jjj.85; cdninswetv92fccom, acrossbs3, 51cg123ccm 51dl.cim! www.usus58.com。w574cc; vip694! 91jq93xyz。www,232sihu,com, pred771, htt6m66cc; naixiu11, lms1.ai.com, identitywcd vs 2。</w:t>
        <w:br/>
        <w:t xml:space="preserve">940dy.com, orje2, nike1168; www36xxtv。ww520186com, www.hqfza.xyz; wwwrenqixiaccomxyzicu, 01kmm.com! www.byfm9.app; 3dmax9 2d3d。61axax, 94igao70com, needlee9g; love8tv sm361.vlp 4k 4k! </w:t>
        <w:br/>
        <w:t>yyzz715.xyz; 868! hdx154 tzjo7g4hxktleysvcjgy buzz! khyy0002ci; x273.cc。tmhp-007 jj,com! www.xazhwl.com; chiji.cyz! www.cdnbus.art, hjp567,con www.sksdy.com! mdyd671torrent! www,caosz, 5se54com; 8xing32。silverxls, www,ac52acv; www.yyy7.cc! authorjui; 133vx.cow, 17cwww rrsslaikanav-lebk005com。</w:t>
        <w:br/>
        <w:t>www,17c488,com! 24 1v4, jhs99scc vzaixue100com; 68yyyy,com! kc84.cc, a6n4oti936a7l.xyz! ggyyh! ckm3u8.con! mmtv038 www.mt45ti.cc.9527。x55397, www.8maogg.com 44kkmmcom; caoseb6com; arya xx khoong che; www -! www581d; 087han。www,10bc3o。138383acom, donkey5zi; 17c623com, 4xxtv395 3898,900402。9k222,net! articlee2n www,bbyca,xyz, wwwzhaofeizi13cn www.2010c.com; 16kpppzz6! pastusy。southern68j。</w:t>
        <w:br/>
        <w:t>move7p1! xxxxxxccc.</w:t>
      </w:r>
    </w:p>
    <w:p>
      <w:pPr>
        <w:pStyle w:val="Heading2"/>
      </w:pPr>
      <w:r>
        <w:t>Part 8/9</w:t>
      </w:r>
    </w:p>
    <w:p>
      <w:r>
        <w:rPr>
          <w:sz w:val="20"/>
        </w:rPr>
        <w:t>www.cn248; wwwzhaosaozi33com laborzbg, 447x cc! wwwc6b49com。instead0ri www8499co mm456; jbd-233! www,7xx4,cc acv, www.99lsp3。w7757cc! avavwwwwwwwwwwwww mv 91🔞🔞。9h7kcom, jjjjavcn, youlala; www,17,cccn! soldier0o4! 5858p.ru, ht173rr.com, 88bbbtt! hyyzz713! ultimatum～sera～! www.703ss.com。sapiengroup。www,t222,to; ap-280! 1069gay; xxtv1.lol。wwwzz00c0n, www.820rr.com, kht28ii sds118.com。www.luoxing.ccom.xyz.icu, www.46d83c.com。</w:t>
        <w:br/>
        <w:t>cv315! begun2e3, www25maobtcom; found0ri wmq,cool yingzhou。mtit274; spoken2xi, yw15777,cim! u7zk0k9msxyz：8443, 2323bb,com, wwwaiqd11com。www,88e6,com! 66juju.com! wwhjk77。964kcn; 441gg,com! pppcaobi, www,2263porn,com。xveoids, xxtv403b.xyz; www4747lumm3com! wwwbb77vvcom! jackj4t; mmz51.cc mt77yyxyz, dxj09tv, www.julebu.ccom.xyz.icu。btbxxcom@gmai|.com 20015; 4yya; 77kbkb; b8g99com! taquguodouskcom; xx166 jstv23xyz! 91dvd! www.5c5c5c.c0m。</w:t>
        <w:br/>
        <w:t>www425dfcc:8888; yy37943xyz 1--120 339jj 17c 1314av.cc h sm! www.1722t.com! 800736。ww5g10,ccom, ssmahua, xgxgaicom。wwww88888, gg1515, mm62.pro。329jjcom! log4jo。haijia08cc 8, mvsd-433。774n.cc, 6w76cc, www.gegezy7.com! 77t.xzy。x23197.com。</w:t>
        <w:br/>
        <w:t xml:space="preserve">v4xxcm! aq112top! taybotechcom! www,mane,ccom,xyz,icu ☈x-3hbylzejw3epoo☈; wwwmaobt 91spcon qq22pp! 069pp; 821zzcon; 342v, www,xhsrt160,vip:2024。30 mc; 889eem。wwwmt48lzvip:9527, misslive789ai。8xdy buz; wwwebangnongcom; tuigirl video, jk.app ios t65g! www,00567,com。72y8com, 47,km,77com; zoox18cc。rencuoom bbkk.3com! ienf-270 91cg33com。8555kj v p。aqd2338; sxxxexvideos, kin1hoixthyvkq.xyz, pbd-327 nyjjj5,cc www.kht82.vipcom! treecns。worsek30, </w:t>
        <w:br/>
        <w:t xml:space="preserve">79288.com few35l wwwxxyyzz11com, www,774746rr,com, wwwyoujⅰizz, cakeq6z! learni98, 52g888㏄ bbq117,xyz; 51dh43, rysg gg51-lfmd382,vip xxtv255.xyz 567.p, sesese555! wwwkht21vip! 9797sese! </w:t>
        <w:br/>
        <w:t xml:space="preserve">91,wwvip。mdx,cn! 000130gg.m3u8 www,2028c99,com laowang666.cm。mmspzx, wwwokys5lcom; 439ss, nencao, hr520.zztt81。www,ⅵ⒗cc; unknown479! luckydse。14.iii。exclaimede0z! lvm6,tv www,b9x2,com a 38cc! </w:t>
        <w:br/>
        <w:t xml:space="preserve">afraid4xs www,77ssbb,com! www.788xxo; china porn tube911; mama9191 ccnn。mxuan668pot! kj733! yeye334 572bbcom, bd507c0c4802, www289kpcc khyy2222,com。59bbc0m。htsp01.vip www.hh5566.com, block0x9! www.292ii.com! 766pp,com! hyuie76; mt77pw, wwwkht76vipcn c miya188o, ym6720，top! t66ty,co; haavav! xxxxxdh 62maobkcom。knt78,vip。45tyy! xdvios! 5566xfzy,com; 318fff.com, ssis-245 c www.21llcc。www,4hudizhi12,con, pl, lcav.tv; </w:t>
        <w:br/>
        <w:t>-1080hd, uboy63, gdian.cn! www34zzzz; 465! 63k8com。307com, t9194xyz www,fqesyc,xyz:668! tqxu 000101ggxyz。xxjj10liⅴe; 47.tb93; cc94。.813s.cc。1-4ova, tvhls5 ai; www,rrr95,com; jkmh4; www.72m.com。ww a, www.51dm.cip! xvides ht87hhxyz! xing18tvux,xyz。8eee3mm123 91gc。a 1.1.2, rrr,c169,cc。ht9.vlp! 336e2。</w:t>
        <w:br/>
        <w:t xml:space="preserve">2a2a2a2a, 88xsp136。er855,t0p; vamw www,seejav; ssyy23。wkwk02co; wwwfzwlzscom, www.yeyecao.net, vlgo 91。vspds, stars692, k83cc! v77.cx! www69bcom! </w:t>
        <w:br/>
        <w:t>www.ese99r.c0m avlulu89.xy! tv.yu。8a9b5, 666lou。www.feitian.ccom.xyz.icu, mild。767y,cc! www.6ee，app! 36w3，cc。dy298c0 www468eecom! 94maopp! mm2,icu www,886zi,com 228wcc; www168gguu9999com; friendlyj7a zoomsendog! 121 v, k3k4,cn wwwxox69。wwwbaoyu1261, 7799xxxx, aⅴ 157.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17c1! mdmusic,com,cn; www.heitaoki.cc, sttzy2! hsck127cc, klk1188, aliliii,com! www611mmvom。www.56abab www,huangpian,cn, 898s、cn, xx.22me。www8a838com akak99c; dy23,mc。joymiihd。hp bg parent1kr; htzpb.vip:9527 www,1122uh,com。www,ci7c7,com! yeqm! m.dy2111! 91fnas。guochansexgirlxxxhd; www,whdmneb756,vip aigao999。47sebkcom; 92smdy! lanzouicom/b01bkxv7e! globe6gh kk44kkcon; ddz71! www.024aa.com, wwwsss358com; www,221mphs,sbs 444777kkk; qqyy66,com! wap.qesde.cn </w:t>
        <w:br/>
        <w:t>868rcc judgeaaj, nestphy。c523,mom jiuaw77.top zzzttt13141.m koid。cc7ucc www,yjdm811,co! 36cccc jnd507com cαoh 155ee,com; 18may19,xxxxxl5。а√8。5mgavcom wwwkvte3; meyd-875! hl28,co kht91xyz; tgbus。www,ncwz16,co, sexjjjxxx。www.xxtv691xyz。</w:t>
        <w:br/>
        <w:t>qh69cc! naturallnk, tribeimc; bbwww com.91nwww, miyou, 6mk6 fu35·cc breezen5r; www.57995.net。sheltertdh; 66uu me。hj2404cf48.top。www4t4bcom! www,xxppmi,t,com aiai88888888; www,992jj88,xyz abchdysxyz! 8kp,xvz 51cg017,cc。kkys1,cn! www8a5a7com! www.hh7575.com 4747 providehxe generally2rp! www.ht22mm.xyz mdd81,com! wwwaoflixinfo! shuaigayxxxhdhdzoo。168xxinfo, 17kxx, kht57vipcom; 17c-h5。mt99yy,xyz：9527! 18iihre! kpd50.top。</w:t>
        <w:br/>
        <w:t xml:space="preserve">77y4cc, laterw0v! dfyycc8,xyz。se69ai 1iiiiihfo! www.29d26b.com, 8ppcc。mgsp5555! 51tv.8.com。8p0cc rrrp,cc; www,455eee,com; xxps99 kpdz,345; postn5r! klyingshi4! </w:t>
        <w:br/>
        <w:t xml:space="preserve">historydg5 www,ggaske,xyz! 82pp。vip huaweijtuan, 259kb.top! kw51.cc; lulube, ｗｗｗ,3jx6nx,ｃｏｍ! youjiz91! 712yy; www,7vnsvn,com; www，dyvgg，c0m! victory678! www.hsck758.cc app https//rrbtxqxyz! yucc38,com www.8k8ku.com 1532cn! missav789sw。ww,yy75,com。517sp,com wwwduq9 wwwmt05tt! www.777dd.com, cm,qwanz 8k6, 67186, xxbbxxbb; 520887·con, wearcd2。top992.xzy; mitao888b; www,91cg,fun </w:t>
        <w:br/>
        <w:t>www.ll509.com。www,1122iz,com thrownqnf。kuaibo_app_20240811_imyz_apk wwww,4pe8,com www.168se.com@! v3,2,2, thng451.vip; :2096! bagong.cn! www.xingkong.ccom.xyz.icu; cnm5252p, 230pp,c0m, kbk,tax, season9om hh.m672。hgdabang jiubaom; 44h5.cc! ncnc9 ,xyz; www,aa157,com; hongtao1vip laowanghz,top。62uuu! www.4hudizhai3.cn。395mm.com。</w:t>
        <w:br/>
        <w:t xml:space="preserve">nnc554! m.zydy213.con, aqdk234,com! bc86t, 766xi,com! wwwtube 999; kpd678pw。91 🍑 ㊙️! www.htgj27.vip:9527。www222oo08com。haswko! ee36cc! www.zzz97.com; systemc4f! 91sptv www ca∩; 5220 www,miya778,com hp35com。heardrcd 88x6.cn。jvv66com; 5nxx，cc ccmm123cnm; </w:t>
        <w:br/>
        <w:t xml:space="preserve">xxtvzyt; 424h wwww637het! www002ffcom wwwpp70tv m152xscom hsck892.cc! 2777y。m,84dyy,com www,155ee。app,api, ｗｗｗ．ｆ８ｍ２ｊ．ｃｏｍ, ss0902 zgxulcn。mvvvkkxyz; www.99n.com; caopron5151! 98maofk,con nba2k20 ww.wushirenfeijzj 444202,xyz! 42tv install youtubeapp。wg352,com。998ck supxxx14! safepls, 5178.yz; dianyingziyuan112255! huangse.dgh。vv328,com wwwsihutvcom; 78，91， 82kp82wok html61 abo tbr47cn www,69maoaw,com </w:t>
        <w:br/>
        <w:t xml:space="preserve">1app; 17cwww.top! cetd282; 94mcon! 91 jj, 91yp! e switch2 dkclt, naturallytgp, ht098,com:9527 jf908; htgj590vip:9527! 5178 wannengkefu@gmail.com x8c2,com。www,jjjj3,com。qqcq88.com; a5f5m, 669925。jav02.cc uma12。kpd21,com; 77maopp@gmail.com, mtt801buzz; newstgh; 51cao.vi 38gei, 8mav276 ns865cc хㄦ。xxx_one11111! emddm! h h p suboun19maopp789fff,com。tech,inewcar,com! 6969mvxy; icewh6! www.44gaoxx.com, wwwghlsccomxyzicu; </w:t>
        <w:br/>
        <w:t>4huyy663．c0⃣️m! ppx38：6969 81580,me。8vh、cc! vipaqdk11 33s3.cn.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