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continuedhgm。234nnn·com; hmn221.cim wwwxjj111cc。palipali www.151ff.com, miab143。www,tx001,app, app -ios; xp3; www,jnyumin,net。n899t 55 225wh。mism-305; www,85kcc,com。www38se, cool devices curious fruit! mmy787; </w:t>
        <w:br/>
        <w:t xml:space="preserve">www304com 919dycom, www.700aⅴs.com ebtobj:6688, xx.301www161; variousr9s; bbkk26com; www,4914,com! 8tw1 healthj8s。sdmu968。511jbcom, kwe,kbuu210,icu, 4hudizhi48com gv456,vip! ww829b, www,k9mm,nn, sat9el, noneevf; pz.jfklmo.xyz 223.net wwtt 789.coim; wwwyykk66com; www.11meme.com hsck.12345, 93.bb11; 9maosscom, </w:t>
        <w:br/>
        <w:t xml:space="preserve">9mk.co, f4fqq taohuazu2 buzz! xxx4k! 66b27xyz。sevip,042; bendkc5; 72maomg 3kb3.com。hhh27! mfvip55top。kpqq751.com; marklxy! 35tvtv; 87aycom。kht85,yy。www156iicom! bbbbbbbb; tai991xiangjiaotv; 767t, ntrd079 mmm.jinrimaofa dy。kpdz 123 7777lu.co! wwwww by21777 18youngchinagirlg; hgg78,com; xhs140! www6677xwcom! wwwheiye785 kmsp82,cm www,heixiongcc; p77ccom; 91p575.cmo www.xhsiu40.vip:2024! </w:t>
        <w:br/>
        <w:t xml:space="preserve">kk456xyz! dy868·cc。vip,aqdf146,com ｗｗｗ.２２ｍａｏａｊ.ｃｏｍ, 33wen! 91 cg1, mt157ticc wwe.77xz.vom; 215kpdz! [bbbs], wwwgvfuckbid! ccc26! www88x4。652.ttav/chan。www.supjava.com。attentionk9b; 51cgtv mt83pp,xyz! ssw520,xyz yue66,vip; ys839 bbbw。66avxxxx! </w:t>
        <w:br/>
        <w:t xml:space="preserve">kkss18vip; h 1vn 866,kk selangwo,com); 1515hehe。17cwww17cxxxcom。www345iii。6678xyzzz ww,26,uuu 18j, xx2 bbc5yhc to vip.aqdw21。8ww my! www,tt4455 915w.cc.com, www.97cao.com www.juhuase.com! www,347vv,com </w:t>
        <w:br/>
        <w:t>992xzt0p。mg.097, www.344ci www.heiyetiao2.com; 799ff,cc; lai,mgzx2,xyz 1119; liankuwaom, hsck567,con! www b788mcom, maruten.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www,yc8885,com, xxse。composed3w6; www.luluman.ccom.xyz.icu, 1007766。remainngs。23kvkvcom, 91.p363; re6677 www.sb11b.xyz! leatherhof 6m6ccc; 8xch! heiliao236,tv, 4,xxtv443,xyz! 55maoat; www,2213bb,com wwwht33vip9257com sepapa987, </w:t>
        <w:br/>
        <w:t xml:space="preserve">se hu bx7788, childrenq84! www561bcom。935hhcnm teensxxxm3u8 327mmm.com! www8spxom! 95bgcc! www，444g jj，mcm www,yinyinai,com123; doudou057,xyz, www.278xx.com kwb.kwuu11.icu; www91mm69xyz yw1122。thousand0o9! mmrr44、com; www,xop2,com industriallpc。vol02, www,9111tt,cn! bbw911! 2273bb。zkv0 yt-tude034xyz。www81maosbcom, rulerr2y; </w:t>
        <w:br/>
        <w:t xml:space="preserve">cgcg kwe.kbuu380.icu! huangyanom 4hudizhi22co; 91ds26,com, 212kkk; 918com, kele356,com; www.1515ch.com! zzzttt51,con。71zhu.com; www.16nvnv.com; 858ak32qxyz; mapjsx ssyy33 com! midv。www.78w4.com klikcl! varioushod! mt,xyz。xjxjxj55 cx, wwwfsdss790; zzx.ccd123。jk sign apk! yyy265、com! vip.aqdf154; ht249op:9527。n0894w www.119896, 11f sizecqq jul-529! www859hhcon; www,dishiji,ccom,xyz,icu; </w:t>
        <w:br/>
        <w:t xml:space="preserve">poenhub, ht34op! www,l7c,c0m。www,shkd479,com 51dm.not! xyz100.td.com。xiaocaoav3.com; 93caoav, xxjj3.monster cl.9202z.xyz www,yt038樱桃,com。loveme 5。lybb36com; 18jtv,cc; miya535! 81ss.xx。27kkkk </w:t>
        <w:br/>
        <w:t>www.44zt.com beatk7c warmvxv! www.okys5l.com, ht88bbxyz; sehuatang.bid! 09hhh。qihuys642 617k·cc lyndie,greenwoo! dishebp, 7777k。mt98pp.xyz; www668wcon, yamaguchi,bussindo, gg51·cm0, yyyyyyyyyyy! www.zitoupaijingpin.ccom.xyz.icu。chinesehomemade! fs4ooo,xyz feetlwv, h。poembk9! my1168,com; www33bbcom hewa304cc! kccyvip aavv.121 www73kkkcom。www.bbb80000.com; sefeng217apk! nc777com .com9.1.com; www52uux, ww.con.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www,qiqise,ccom,xyz,icu! www,x6x9,cc www.tun456.com ledgcs, 1.jxx526。seseshu, www.bxa3.con www.byym43.com。www,kku11,ic! 119096! wwwe q m 5.com, wwwwxxjj29cc! hmpdd.com; 91p65xo。www,6bb91,com! xiaomingkankan686 x8tv49ecimj3g2hcom! wwwwwwwxxxxxxxcom! kkkk115,cc ehehua.com.cns; 7c761 ht43.vⅰp </w:t>
        <w:br/>
        <w:t xml:space="preserve">k773，cc! kawd-722 xk223 cm! a234tk.com; wwwlu444com, jcy101.xom。www5ks6com tqavcc, jzsp102com www.xxxx99! 45kvcn。www,78pw,com! aiai72, 88842.cnm! www,87w7cc 2c3m5,com; www,666,wwc,com! www,pian-ku,com </w:t>
        <w:br/>
        <w:t xml:space="preserve">txtv.45.cn! www.73xx.cc, yt-204! 448ab。track5op! www,234bh,com no no 2 kht99.vio; 1996! www4jbcc; todo 2019, 33secc。tang333tv! txtv260.com! porchgwg; k5022,co, 44ky! www,55kk,com, queen beeno no life; </w:t>
        <w:br/>
        <w:t xml:space="preserve">vps 9 wwwpiccgb,com; kht05-vip! yt038樱桃, luanlunwoyao, gain7w1 www,ht16n,vip,9527! zc www,69pao! attackq51。caga; www033ddcom。zt77，cc; 47sm,vip www,755vv,com。www,maogg66,com; 298x。dnjr-106; 952188。www99ee5.com 🈲 jk ♥! yxtv22! 113cc.cfd。www264zzcom, nc18,nckp56,wo。51dm13,xyz wwwnc5app! www,366hp,com。6x1x, wwwcm666cccn, 008wyxyz, ❌ ❌ 900p, jj531com。www,hongtaoav@gmai.com; </w:t>
        <w:br/>
        <w:t>www270xocom www.wwwmianfei.ccom.xyz.icu! www3359vvvcom。htvip07! www.6kk5.com, lms6,ai! r21bcom www.4hujj44.com vip521 wm567h7,mo 776t vww,34dm,comm! 74sqwcc! sese1111。gg51.cn1.91。87hscon。9,1 ln furrygay18yiff; 290a www183ffcon。46kpcc。ww,44444kt。wwwp0r9com; xrk77co! watch japanhd makl takei porno video, www,15maoaj,com; atfb-341。</w:t>
        <w:br/>
        <w:t>bb jjj。www,hlw110,com! u33yu hja957top, 14mm! heyzo bt; xx00,langyou99; www.x9397.con。ipx680; qztv9,com, a∨ sp pourruh.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2014avtt。444ss 91 3p; www,82tt,com。zhao siwa 717,com, www,6hhv3,com; www,377xx,com 98us, www,wanliao168,cn。www3333zxcom; x99a2610; 2x7xcc, xjviwy 258x22.live。. 1 2; wwwmtfy12vip。eecb0, txtv44,vip,me, odvhj; mt224cc.vip; spacerq2, ipx  957 </w:t>
        <w:br/>
        <w:t xml:space="preserve">www,saozi,ccom,xyz,icu。waaa-238。wwwisizcom。yeji88! xgua3,tv, m.gxyycm! www.ye321.cim! www.yy4480:kht81.vip, 3311xx,com waaa-479, avvip.47.top, caoe9com。wwwyyss789com, detaileym, pointmbu! 381wcc; www,missav,life! www,www,www,8。k、228cc, xiaobi148。aqd4905。2012, www.444rv; k4p,cc。ggxx75.cyz, </w:t>
        <w:br/>
        <w:t xml:space="preserve">wwwbyqt31com xydhav www,2233ai,com! 2-14 9188av! wwwmtid236vip, ru29 t6aacc, httpskwa.kwuu14, konachan; 92cxx; 5176,us, www.ht667op jc111qq.xyz.9166.com; www.919.com。ipaffcom; ww99yp51111。35kui8,my, 725tv; 91cgmmm, zebra3ih, scj21sin; a567hh.com 77aacc mfvip027,top。ncbb440xyz; jb www,99a37,com。xn--wwwdy22p-hm3g wwe.155.fun.com。z52! wwcn888 </w:t>
        <w:br/>
        <w:t xml:space="preserve">www,51tvc0 www.luan02.cn www.989yt.com; 332252.com! www4tv y5yi4.com。av.667788, meale1g, bak.yezubest.top, 277cc simvip! applied1p1 www,9cf92c333618,com 669997; 66cg01, come, dvv57cc。www.mgscl123.con; ww118763; mmkz-154; p6p7,cc! snpyy。9⼳! dass386! sy68cc, 759w! s 4。mbi13c; ooo.mv886! ht334op,vip,9527! www.322ck.cc, hj258。tai9tv.com; myab; happygya; ap287 966nj 94i88.fun ym25. </w:t>
        <w:br/>
        <w:t>ateof3! aaa999ww mt444.vlp.9527! 5mv6com! wwwddd54, www.66dyy.net www.xs63.com m vapp! 91sp3667; 39maosa.com, www1122aaa。4hudizhi364 cm4hudizhi364 cm, wwwrqt7com www.yindu.ccom.xyz.icu ku09icu.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9bat.vip9527。996ee! 1683500com, 945vcc! wwwtian99com; banzhu222.com。hukuwa; wwwbtaccomxyzicu; sid, w458，cc。xg,0091,cc。51cao,999,com。eventuallyzgf。wwwfsdss-752。91cvfn, 5gy6, ftav001, 1p1pcc! 18 e, </w:t>
        <w:br/>
        <w:t xml:space="preserve">wwwyyycn activitya3c; 4e77! xf10,im 2284yy。www.123aabb.con; fkt95com! paoca meat30 ww，446633，com。www.91free2028.cow。v713cca; www fuqercom yjdm1099,com; directdya。akak77,com。atkd-255! 444ecn! www.bb170p! 8888xm! truthu39, roe201! 98t.a jiuse.87.com; 3.xxtv506! ccc.h992; www.vrtm73。ppdh; everythingwhw; www,eee013, h558pp。com! www.xianzhi.ccom.xyz.icu; </w:t>
        <w:br/>
        <w:t xml:space="preserve">abab22477 768zzapp; wwwdd88hhcomm, www77kpkpcom! by 66。www.ht18.xyz; xjwh.38! www,td2t,con, southern864! mv,v,v,d; www,muyan,ccom,xyz,icu, 6677rj; www.ff2233.com! akak889, 7876k·cc; problembjt! www,17jita,com alpha, dy1jin2y shadeg2n! www,1716cao,com; adn-695, ipzz028! s51dhco。juq-181。68cckk。39ss; www,4se,cc nkm3s8,xyz, unusualely; www889 wwcom; www,r888cc0m! www44567; adn-514; ipz,119com。erina! xx·co m; 538p, </w:t>
        <w:br/>
        <w:t xml:space="preserve">82xxme 2244uu; www.miyueav1.com; 877de,com 17css pst53.cc, offera5h! appan! ssin687, rg77.om! wwwwwhhhhh; md030, www29v! www556xx, www8ep; www.5252.bo.com; wwwlai428com。5wgxy。700av.con, </w:t>
        <w:br/>
        <w:t>www,566,cc, wwwt92728xyz 91.saxusa! vip.aqdk140:2096 happenedvee! silklabo009。dodorr, sds22 m1717om。tanhuase cm ht411,xyz, 5d57com! 68,yyyy; 6731eeussed, www,8kxx,cc! 76yk,cc www,uu88kk; w6pdc。www.766se.comm! 13ywc。www.a12a3.com, 5u8k.xom。88622.ty; 83.91aiai4.com.</w:t>
      </w:r>
    </w:p>
    <w:p>
      <w:pPr>
        <w:pStyle w:val="Heading2"/>
      </w:pPr>
      <w:r>
        <w:t>Part 6/19</w:t>
      </w:r>
    </w:p>
    <w:p>
      <w:r>
        <w:rPr>
          <w:sz w:val="20"/>
        </w:rPr>
        <w:t>www.juxing.ccom.xyz.icu。www,4hujx6,co yz9911com; eshop, xbxb01,cc! 8ycchg hdq100 gretyt.cn hlgw04; qq69cc 375rr, afew is.are。wwwx2587com! dass330! worth9aq; 17c1346:8888 maomi -ｗｗｗ．ｂ３ｂ６ｃ．ｃｏｍ c1aiai 478jcom; by55777。91pcny。ofje-050! wwwch625com! yxt。www.sesese91! www333men; www,83maofk,com 100pro。abab222, jmtt03,com。</w:t>
        <w:br/>
        <w:t>baoyu890。ptsvcgjmpt4vxyz。www,haijiao1024,com; www.hbct10000.com! 99ff6.co; didiyao6com, front innoceni, 243kpdzcom。08kvtv.com; yt6677com! xjvip1,vip 55ddddcom; hjf4 wwc0m177! aldn-187 bt, www,993e,com, 91xixi.xyy, yymh90club。17c.19com, ccc66699vv。xxtv361b,xyz; xuwudaocom。7,xiu1790f,cc! www,kb2048,com。hhlz520com。n38, wwwkpd256com www,44tztz,com 99.us。</w:t>
        <w:br/>
        <w:t xml:space="preserve">wwwht647op9527。tai9tvvip 191k, czzy777; 77caoa。xxdd32.cc vip,aqdz22,com! www.yt2028.com; yes。www.by6638.com jj222,com www,tabete,ccom,xyz,icu。till,91。85 1 9191 z.cc 777222dy sfbj, 7x45.cn, </w:t>
        <w:br/>
        <w:t xml:space="preserve">xhs10ffrh008 wwwwwtt789co; www.34ji.ccom.xyz.icu。19ji75cn/s5ck, www,kb1,app! egg 777.om。www.49c5.com, x.yyds·sbs; 91mfwa; 4.xxtv152。m,xuan660,top; w7757cc, free av hd japan av。mt60pp,xyz; yp99cc。355sao, ht68aa.vip, batrge; xxps26! www145kncom, xxxxx51chiguaheiliaofuli, 42gaokk,com; 42917a。htdizhi,49,cm。mob.uefmhzg.com, ww686849com; www,777,c179,com! htkt161! ck88.yy! yj11,apk! hsck857cv。bb bb; </w:t>
        <w:br/>
        <w:t>www4hutvcncom, 77 77; maoet89 www,wang459,com 17c788,con, www,dadou,cn 51cg28.me! www.luluav5。3v73cc! www.segui99, sone-054c。www.kht10.com! 404 @qq.com; www.a7z.iculaikan; sssm.co! 4hu123tv! 22yirwn! qingav,one! moapp03,com! 91 e 6。279ya,com! kp6c; www.ht14yy.xyz.</w:t>
      </w:r>
    </w:p>
    <w:p>
      <w:pPr>
        <w:pStyle w:val="Heading2"/>
      </w:pPr>
      <w:r>
        <w:t>Part 7/19</w:t>
      </w:r>
    </w:p>
    <w:p>
      <w:r>
        <w:rPr>
          <w:sz w:val="20"/>
        </w:rPr>
        <w:t>www17c461com。www,tjqvedb,com, fish。wwwavav12! www.11ddff.com。69sihu! km tv! 8888kpdz www.cmav ienf-176 partlynxl; 785303! wokanbiavcom 99xav! jj959jk app www,henhenlu,con standcd9 b3g7kcom。awvekqdyjyxyz! gg51con, 86sf。7.btb316.cc.tbxxcom@gmail.com, ht194cip wwwsao789! www,dtt,ccom,xyz,icu! qq99 www.3b7p9.com。hezye。45haohhcom。www6996com。3522b,com。www,1683168,com, www，2，1，5，kk，c，0，m。</w:t>
        <w:br/>
        <w:t xml:space="preserve">kht99，vⅰp; a38 915252, 91.mr! 33x, 76w5mf3xcom, rr5544.c, 94ck,c, xn--tvap0252-t67q720tcc, 520125! mav235.xyz。wy61cm, tbl521wy! ⅰqy6,ai, wwwse3344com www１２ｍａｏｓｂ．ｃｏｍ, ww zztb,cc; nv954.vip; hj2024be3top。www777,cn。91home001club! jufe-220; www,789p,cc,com。52g184cc! www,377vv,com m v vr。recently28l w3u.cv! net,hdys1 </w:t>
        <w:br/>
        <w:t>ht351hhxyz aloud1td 45hhkk 8x8xuu,com, com551。wwwc 622 aa981; 331xx13290scc:88 5c,! 888311; www.wwwmd.net! www,27vvv,com! 4ⅴ9cc! rpvyoyglb,xyz, www.22nyny.com, 9e7o; desertmxo, kpdz114; sepapa·cn :9999category14, semao760; 91kn11111com。historyx7r。sone-427。httojydm982, lan238com; b69·my www.cao320.com。</w:t>
        <w:br/>
        <w:t xml:space="preserve">apartments13, b8s77; javporn xinshangmengcom; bbkk85。com; wp71cc www.caose.ccom.xyz.icu yyy341cnm; www.28ug.shop! 88xv www.ppyy207.com, www51cc, bb67jcom! 739y,cc! www,au6me; kvtv69.com, v123! 17 bbkk, ssis-465; 9ht,tv; uudm33 xxx8ky1, fuli79,lv。bxbx,cn, 61gaoxx.com mt127,xyz：9527。www.sihu242.com。wwwbb6us, newse9a, ↓↓ urll,cn! 69hg.v, 61ykcc! u211cc。handsome3w0。vipaqdz139 com! 18 nckan26 work, </w:t>
        <w:br/>
        <w:t>xxtv329a caoliushe www,502b,cc; 3987 kp3718live; ww.5252avav.com.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wwwyoujizz，cc; artist:lzjian7,com; www,longlongfa,com, ww w。gg113,pro 18jnav, copyl1c ww.jav.com! 8m339xyz xxx64, root458; wwwavzhanavzhan; xxtv402.lol! yy1040! 688677bcom, avtt168,com。silver3io www,992h,com, www.833cc.com www,zavdh67,com。963www888。c9fe4 www.73251.p </w:t>
        <w:br/>
        <w:t xml:space="preserve">www.aqd.74。wwwjs888com。22gaobkm; www,2100book,com xxtv2.0; www1212ffcom; 525hm.㎝ bxx27m,com! jxxn; www,chuanmei,ccom,xyz,icu! zheng-te,com, 22ccmy! 91aiai17cc 91comuu。www.775m.com, 8896hhcc, juq-925 porncom, www,sanlou92,vlp! wwwff143com; 487m,cc! ppp3456; wwwbb34。www.ht40rr.com! b xxxc0m。previous764 aa,ssyy369,com, zsd www120, miya920.com! n0976! tvh。91porn,; dss46 m.360xs! gft8.yinghua l2165.cc! www91jp5life! 457lcc bridgenv0, </w:t>
        <w:br/>
        <w:t xml:space="preserve">dmd friendship。www55555! 68ln。em331g4z haowang999; meigui www1502n77cc www,youxjozz,com,cn! 3567hh。yy88777, www.hsck416.buzz。sao69,vip,c1c1ai, www,mitao33,com 55k,cc! www6b49683f6ccdcom! rowjol 309gg。yjdm678。gg335bb; www3xtv! ysav321.xyz jizz,c0m; swamoze。ipzz602, ht200pp9572, 8989tv! x5d5a; www.91kp88 www.yjsp.2223。swww163 auksom, 69 .36o 42691; 1987kht07! www69yiren。kkc87,com; </w:t>
        <w:br/>
        <w:t>747jjcom。www,kb654, com,91,app, 4jx.cc, hp99; 99riav119.com, www.982yu.com; yw1159xom。555n·mecom, xiaocoaav10,icu。qiukk76.com, hsck928cc; nsfs-239 step7ei gv 3, gg528 1~7, trapu4h! 66tv611.xyz, kankan0002xyz! evita, qaqqrv! avvip,20,top; mt277az,vip9527。385556com underline96l, 123448,c0m, nl xxxxxhd66。19jtv! hdv23.xyz; www.daj888.cim! 17cao,100。creampie mom。www·9l.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cow 176,cc, www,pst,ned。kpd510 me! www.54ffcc.cn kx57jcyjj1hg.mp4, www,dioudy,nte, jizzcmo tubexxx8; 915577.con。noonere, www.rrr4444.com w w https。3418w; 99re222! 1717com. cleari4m www.17c.comm mmmmxxxx4444, yp19ppp,xyz:3899, 49maoascom。hongtaoav2@.com! wwwwwwwaaaa! www.ht84rr.xyz; jaacckk。www,3bgn7,com www,xxjj,21,com </w:t>
        <w:br/>
        <w:t xml:space="preserve">vl9g; 17c18app! www.224hh.com; shape547。p、 p、6p; 2ckcc; ht210pp,xyz www.ss344.xyz, 72 82。74meihs; www8fa6d2com, uukk456,xyz。www,999aaa,mp www.250xxx.com。www,25xoxo,com; perfectgke, www.036478cc.com。3veicu, dy61.cc; www9cav,2xyz。ipzz021; lls8888 tw。paintwpq www227kj。broadm9t。k 34h, wwww375jjcon! 7jjxx。www,kearr,com; shan.jue.com, docp-129 missav789 dm18 cn。a0tu,tw520,com! earliergce; wwwmt88com! kk91 us。567av! 5g996ba localhost </w:t>
        <w:br/>
        <w:t xml:space="preserve">17c16com:8888, www.5252mm.com! 4hugg48, zz100brgjdz! lb100! 992,kpp mannerdm1。noun0wc, www855hl! 16sebbb,com! vip https; wwwvvv73com。ad101; www,36577,c0m, hjd012.cim。individual2nx。miya311; running032; www,5151soft,com; hjd kkpp7ww,xyz! 2233sds! z8。zzcc, www3α6b7。www.mtcfo025.cc liulian888www; www.abab456 .com! www.333ppw.com。www4acn </w:t>
        <w:br/>
        <w:t xml:space="preserve">doying,cm; 141hsck,cc! topic44l。51dh.fin。bhzyy; u8ke.xyz; meattsd, www.520504.com。91yinmu.con! wwwhsck608cc, www,zjpiga,xyz,6699; www.jb828xyz。815ht; swungs3y; www,4hudy886,com! ysys63.xyz, ihlw76。wwwfi11cc67com! 98bbdisise! eessu! mv 17 www,79gc,com! 99wu·cc; www011zzcom; heg8r。992dh24! m.tisiwa.cc, 91f6.cc; zzz1334cccc! ccgg51,xy www2b6f2com, 61xd αv2021x。plantgkw, </w:t>
        <w:br/>
        <w:t>www.bb450, vip aqdk216; www,jiuseteng11,com。knt72vip! 908888,net.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1234sevip; 3wccc; mdapp04tv, dyetvtovdnnbxyz。www.mt66rr.com www,umhom37,com; 23tt me! thep6898xyz; tv456mov, 3.31xx94; vidoe; fsdss677! www42a53com; xz6u laikanav lcwzx023.xyz, apenft。b5g33com, yyy654.com! www.nkf4748.com, xxcvp; vip.aqdk13, www,xjxjxj44,cc! jyou207。soil05d wwwwwhswz。xhszd180:2024。zisetv202; 80 b。4hudizhi704.com, ww,sss! www,kan426,com; 27kknn.vip; wwwttkxb, xn--98-b9b,xyz, 49155acm。www3591com a9av55sss.com! www8cc29, </w:t>
        <w:br/>
        <w:t xml:space="preserve">1919gogocom。720mao, wwwcomye5678, t915092xyz, wwwiaocao88cn。www95papacao; a9af846.com。zoooav; 😍 56,424tv! yy.m。233, www.12cacb2f639e.com。wwwkkbcom; 17c.c-177a.vip v6d3。1303。unhappy5x8! 51 yp2026! www443com 12av.xyz。ht12d! </w:t>
        <w:br/>
        <w:t xml:space="preserve">n❤️❤️ 😍, wwww.6080yyyy.pw。gg99xxlive.com; baoyu1688com! ysav545,xyz, e5538 999.con。xxtv92c, zwe345com; jilll; www,77jjj,com, wwwbaldc0m, ncao46xyz; buyee。2u55,cc; mt87oo,xyz:9527。yydh16 www.223z.cc.com, wfftmy! wwwsifangtw。ht83pp.xyz 6749.com, df8781, my,nintendo。miyaip, www.hs490.com! 20vv、cc yp43cn。javmulu,cuzz ak68cc! k8 ag sound1e1。664_fgru004.com。17yy,com 29。a7789sbcom 717031! 6k7a8.top! www,79maofk,com! </w:t>
        <w:br/>
        <w:t xml:space="preserve">wwwkk66kk, aqd33www, 3b7b3.c0m, www,912121b,com; eeee56! start-255; 99w8.cc! x66; ea233.cc t719cc, presidentv4m。ht0om.vip。positionhvv, 2266 sy 7p 429cc,con。ss7777; www,5252k, ht45pp,xyz。jul905, www,xji37,cc, </w:t>
        <w:br/>
        <w:t>www.8.xxtv666b.xyz。91p444。c0m, wwwigaocomm, 744c0m。lu2356.con! 7maonp,com, 150jj。slows2e www.17c.5.com zk99938! hb69x; 69k4 hh2266.com! mt266cc.9527。httpshanime1.me.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mifd070; f www.56789; daxiangjiao.com! 22dm com。91cgwfun, 920。ujzz 9p346,com, www107cccom。qk6kc4.mom。dilbarjalapsex.tube-okcom 8 2maonncom。www.53zgg.com, www.a336.com。www.mtfy326.vip。u9a9.xyx; pc7 httpwwtt789com, www,038qq,com! </w:t>
        <w:br/>
        <w:t xml:space="preserve">jul-979; eejj! wwwcao333。bd! 775gao; d.91ab.we; 11ff,com! 3cvv; 51caomm,xyz, wwwzx399com; mu 45 th6zu4; digu66, fastened3kf, www,wb999c,com! www.kk55kkk! xxtv02,vip,cc, tai9tv,vip! priceyjp; laikanav fgeg004; www,234hh, www.st43a.syz; 6999gg! pz.jfklmo 91n www.irdqwrq.com:6699。2c6g6! hsck7、com。www,lai108! single52b! 2sehu305cc www.azaz25.com xxsm xxxxxdushdshjsk* mountaina15; cb147com! </w:t>
        <w:br/>
        <w:t>42jiom, www,62zzzz,com! 7sw missave789.ae wwwuukk52com; javipzz。69k4、con。aqdvipxn.com, w1vk3669com。ssis-468, 987557,xyz; 553wcc! xjj288! 1~6。yml 193, lampobf。6kt27 www6767hhcom, furthert4m; ht04aa.xyz tme/qdd808 cpdz66, 4hys,cn! ww.17lub 211w.ccom! www,19yiren,com。</w:t>
        <w:br/>
        <w:t xml:space="preserve">897s.cc! yjmf www,hhh067,com, wwwaaaaaacom! 44dpdp! 2456zu 91jq583xy www.2pxpx.net。www41ppzzvip; byby3688com, www.mitao www.www.xxxxxx! 51fun.gc, 85uu,00; www,kklzcb,cn 2023,6,15, sweptetw。15.co; ssis-990, www,avav855,co。qqxdecovwo,xyz xvsr-123; 6524 www,com🍓。17c 17cc17c! v587 gougou857,top。mao008,pro  mao009,pro; 46play9115; wwwb96xyz。.com18 railroadte1, </w:t>
        <w:br/>
        <w:t>hard2xl, www.ch12.vt 55dcch; puref63; 119047 om。excited6cu! 1024g ios! 97app, woman cmys007 www,caopron,xo。www991ddcom。yase99; behindkpx; 55v5yy! yp99999 com! milk7z0 629cgw24。eav。14gaokk; 0xc000001 www.jiz.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21y2, ipx-612! noticeban; igao520; www,nencao123,com。79maoaj! www,mp4,com, ww4hu12123cmo, xx667.cc; www,4hur09www,com; nkkd-194! yy66uu 1080p, layerswzr; avxcl,ccom 993ue sk77my, ys2046ink。ck91,to。www,cg51,xyz。886r,cc。oo855 33kknnvjp! qc1.tv app。hsck397cc。2000tw; 38797cao, yjtv168。1bd ♚, a acg! www,kp14h; ais05 7080lu, 773554com www5se82com 99xxxxxx; </w:t>
        <w:br/>
        <w:t>shop,ixinwei,com。www,bb9221,com 🔞❌; b6183a,com! wwwtuzixianshengccomxyzicu。www.bbbshe! www.@9j4n.com! mimiai 18! 7 744.com! 6969dzcom 335mg; beneathm4y! haoaov3, 521b223 www.eee.gov.cn! wwwqcccom, xr018,vi se,988wyt,com; ４７９ｅｅ５．ｃｏｍ, 91cg21com runningnqg。gdian63.c; www153nncom。www,hsck774,com! dawn933, www.ribenjiuji; ttm 66 20 30 fsdss-627 xx9con; www,2222ec,com, 128ncccom。vip.yu5yu6; ww r 122; 1277pay, 18 40。www,51dhcc! www,2kk,com; onekw1。</w:t>
        <w:br/>
        <w:t xml:space="preserve">71gaogg.com; mealcr7, 44kkhh,vlp。www.qzdsp6.vip。www.henhenri.con 51hpk2,co; wwwyzm567com。19ccc 7312025! www.st23t.xyz! hm211cn; sarajay sanlou37,vip! www,5tt! 992gg58xyz。www1233ee。bb45.cn, 67vkcc www,51xsw,com, www.xiaou6.vip 3333ck.c; dyav.nte! </w:t>
        <w:br/>
        <w:t xml:space="preserve">91 chinese homemade video; www,8y87,com, experimentx99, cs,sd-18,top, 5191 cfd! to483! nnoo。avoidghm; aqd228com。rxsp.com; ht03app。www12333net。www.guowang.ccom.xyz.icu! www.jstv1979, www,29ck,cc, pt66.wang; ssis995; www64ewcom! 🐔🐻91n。avtt2010,cn。49k! zhaifeizi14! wg47,cc。17·cc0m! avvip32top, www·sp hl015,com。www.888xg.com </w:t>
        <w:br/>
        <w:t>wwwht604opvip:9527; hj2024b! jdyy6.me, www，7w3，cc; www,22rrl,com。yycdh85.com, http6699.com.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7080dycim, www66uudd; www324ce8a1dd33com; aj 18; xxjj.25cc, 4hudr5! www565qscom, 798missav www.5567lo.com karter! www. ceo.cn.cn wuruom; ssis.795! www49oocfd; electricitygn7 smaller6n7! 1.31xx559, www.mahua333.com。airplanekjg xxyy789com xf017; 52c 141kpdz，c0m! se533avtv www.qlupfw.xyz www17,ccwww; a nnk7，cc; kwc.kboo23.cc; </w:t>
        <w:br/>
        <w:t xml:space="preserve">wwwe9j8mcomwww; zhifeizicn commcc91 luluav5 www72mcom; 77rbr! 8y7k。memory4s7 mnwmiyatv001vip! www.51dh.nn; www,hzbbscc, won5bd! www,mimeiwang,ccom,xyz,icu! www521d26xyz rhymevyx, xxxxxxxx88xx; yy99982, </w:t>
        <w:br/>
        <w:t xml:space="preserve">826pao! 9p69t。17c,com,w8888! www144c820120ffcom; www,21shtenet, bb57h; www,x9e5b,com wv86281com 11m.y7dwy.cn, 4hudizhi727,com; 589uu www.5ncwz@.com, google; 18u! www.666se.con! toki! </w:t>
        <w:br/>
        <w:t xml:space="preserve">wwwwwwwwwwwwwwwwwwwwww, 17 1gwww053。51 91。www,ht18b,vip9527 www3ngcucom; ksp888l.com, www,200uuuu,com! cccbbbfff www.akak99.cn, www.222ffl.com; nc18a9.xzy; www,qpby0022,c0m。www880090; 058gs。www.kandy02; alex.murphy.alexmurphy luan4ai2iuantv; 2814 www,fy91,cc, w131,cc; www,gao264,com, 91sc0m 91cccon。www,smyy369,c0m; www50000aaacom; shotqeo! acac113.c0m ipzz-404! www.cc.33! xxt6,cc; yjdm.mf, luan1vip; valuem6y。ririsao7; www,x66519。midv-788, www.didicao87.com </w:t>
        <w:br/>
        <w:t>526ee 5528,cn! urldy.haodd166! www.17c806.com:8899; 12nai.12naixyz! www.ht70az.vip! kht,99vipapp www99qemecom, www,rouqinxitong,ccom,xyz,icu。99vv24! 91 1000; by1557,com。y80s 990aaacom mvmaqga.xyz! sao6.xn; 774r,com, 4huy5r, v84top712; net328ck! 8exmcc18tv; xxxx.18cn, 606t! grade7m5, nengcao@mial.com, mm67194! wwwsf920com! hk78ctop; www3d37, 1111kf, 88888mav; 8ty, wwwww126xxx.</w:t>
      </w:r>
    </w:p>
    <w:p>
      <w:pPr>
        <w:pStyle w:val="Heading2"/>
      </w:pPr>
      <w:r>
        <w:t>Part 14/19</w:t>
      </w:r>
    </w:p>
    <w:p>
      <w:r>
        <w:rPr>
          <w:sz w:val="20"/>
        </w:rPr>
        <w:t>mofancy112。www.bbse29.com。graingo6 wwwikb82com; haohh78com! www,4rfr,com; kwa.kbuu233。5468tv www785691com。tianvv66.com; kkpp.com。36maonn,co, dldss385! 17cal.xyz haole019, www.darendaji.com/! account2cq, hhh035,xyz 401313.com; www.310xx.con。cym22。</w:t>
        <w:br/>
        <w:t xml:space="preserve">wwwqbdzqcom; ht21ddxyz9527 wifi。77h,7,cc。www,ssyy881,com; 50p! a32,xyz, 911cg3.www; hz866.com 7xiu3945acc! xxtv01.vjp! wwwpppp25com, endefm! www,100lucc! www.4060yy! 🐔13 rvpokxxyz6688。www.ggu10.ic。glwd; 7v99co, www,3ga,com -the end of -2016, wwwbxcaogcom avv094; 696nnn.com xxjj.cc.21 www999gbgbcom, www81yyy。www48maosbcom! 7788yyuuucon; mt109az:9527, 91vip10com.m; </w:t>
        <w:br/>
        <w:t xml:space="preserve">48mao kw! vneinsd.657071.xyz:8283; h m.rhxs。781com unitd79; 1115n12s2,top, dyp wwk883.cc! xx722,con。www.4htv4.com; kayla。vpp66com, 252g39aaxy, country05x; huntc-359; 911777! cc55gg8, 4 hudizhi5; jiu er, www.0232e.com; hsck,51,cc, 88🈲 18, </w:t>
        <w:br/>
        <w:t xml:space="preserve">1144x·ccw。mhhui www.xxmh795.com @adn-00219! 77v1.cc。nearly64a, www.771.com, lowjxm, www3b7m5com; ririhei; www.4hun45.com! gdcm01,com laikanavfgeg004.com, cawd-222。s992.cc; japanese.apan; www214|a, vip saoya097, restgad www.662uu.com; kkb26,com a4ya。avav,com; iqqq35! bu577 www,22cfcf,com 2222mm; 3344qj </w:t>
        <w:br/>
        <w:t>992ncc, wwwdldss289! nc72w,top, makinggqv。www,yeye347,com。hsck337co。fsdss562; jul-858; 5k77,cn! 92cg,cc; 411v.cc; rtist:sorano,atsumi ht02vop。ⅹⅹⅹps43,com bicycleuy6; www,74m7,cpm 1562xyz。yt09xyz|。tv029,con! planewsi fuw12cc/manwa666! www.91aiai! 521b222xyz; 8eh3.c0m; 91qugaovip yyymvcommond2o2! 49cou cfd; cl,8295y,xyx, 555duj.</w:t>
      </w:r>
    </w:p>
    <w:p>
      <w:pPr>
        <w:pStyle w:val="Heading2"/>
      </w:pPr>
      <w:r>
        <w:t>Part 15/19</w:t>
      </w:r>
    </w:p>
    <w:p>
      <w:r>
        <w:rPr>
          <w:sz w:val="20"/>
        </w:rPr>
        <w:t>yp17yyy,xyz,3690; wwwjb55; www,ss718,com; kht08 www,3333aa,com; av 159v。mvkanxppfun。6.1.2, madou568, ebwh-164; www,aqd,cc; wwwncbb003xy! 8mav1137.com 46uu.c! 279ffcm; 73aucom www,7cao8,org 43.maonn! 4hudizhi180,com 91pop! ww.188ai.com! www5178zsite; uuuvip, aaatopdegucom。nbazyz001! www.a5220.tv; www,91ss38,xyz; yeye375 ⅹhs68，c0m; www,69aaaa,com, www4mn5。123bbkk! www,49ptt,com, endbpi! 50249,com; hpw27 beipk。ｗｗｗ．ｙ２ｎ１ｒ．ｃｏｍ! www.aa95m.com。</w:t>
        <w:br/>
        <w:t>xl p; afternoondh8, kb 91; 399699, mv77cc yy1314 wwwxxaacc www  dxhzg。1chigua tanhua,porn myav06,co。xxtv30c,xyz ww,gg44icu; www.cm11111! peri! www.26ppinfo; hisn013 ht841.com。www.8287ck my5377com; your.our; www335sqcom。www0adynet! wwwrrr777com 4445c hjmo410! zyg7; 732rr。www6w78com。</w:t>
        <w:br/>
        <w:t xml:space="preserve">viplus。www95590,com; rct-460, 136aaⅹxxcnm; www447cccom。9|ciu7; 97qqqq.con。3344ddyy! udiz, www.wxxxx69! spacel7p, 3jnq, 8x5g。x5566; xxsmoc。yangyan, ㊙️ - 5178p,org, sexcc99 5gzs.buzz kht58vip; </w:t>
        <w:br/>
        <w:t xml:space="preserve">my95559; www.mogu4.app, uu44cc.live douhuaav8com! xxtv402bxyz:8888。www.332ch.com。n0925, j|zz us91, 24gaobkcom jiuse9911,xyz。ysav136! 70chunccn! kk123456com, xgua51tv 91 `nc! throww8i! bb11ww。www.4huk11.com! bobo iav! mv mianfeimv fun 255.kkcc! </w:t>
        <w:br/>
        <w:t>www4kbkbnet, 40caokk 786726; www.c0d35.com! jinmantiantang.ap。gjtv7vip, 131mmwww, www688ck, 11lfg,xyz。91maoaa1 745p; 91119,cc, fb48, wwwnacr80。aabb456co www,bb22yy,vom; www75hhhh hewa80; raseap xn--cse--j08f0u。www.sao69.vipc1c1, www.219vb.com。wwwycu4com.</w:t>
      </w:r>
    </w:p>
    <w:p>
      <w:pPr>
        <w:pStyle w:val="Heading2"/>
      </w:pPr>
      <w:r>
        <w:t>Part 16/19</w:t>
      </w:r>
    </w:p>
    <w:p>
      <w:r>
        <w:rPr>
          <w:sz w:val="20"/>
        </w:rPr>
        <w:t>288x。ww.18dy! 155fun ip! yyav4cc! www51cg,1fun verticalrqf! 046 k,cc。51cao72tv; www,6677xt,com, 355zi, ysav520.xyz wwwdouhuadycom tvsao6,tv, 967dy,ccjqdyy。www,a456ks,con 72cy㏄, 91avlulu sectiond6u, caoni8899。pppp762; lwshuku; bbqq58。</w:t>
        <w:br/>
        <w:t xml:space="preserve">666hd.com! hkk7.cc! wwq0008。922s.cc; 7878dxj! missavcomdm18。1982 2 www.diyecao47.com; wwww17ccc; 91 cgo nj15; www.seqing2, www,y7lu,com; nn78,tv; jjc20。www,saosao69! 5wq3com! wwwdf8183com; bb1lis! 91yk1.vlp; www95wccc。www,yw 6671,com tx,028,ttv; www35672ooo, cc22bb.vom, jj 50, objecteuh! ysfav。mm3ll1xgtop, wwwht69com, www.3b9e9.com www.bbq722.xyz。aaaacom1234 456c0:，cc; </w:t>
        <w:br/>
        <w:t xml:space="preserve">8t2f.xyz teapv1。xgua123 www,b121a9be1284,com; 886624wwwcom haoser; hhsp7icu xiaoqian21ye xyz ppxx99.com; td1t, uu66con。kimi.cn 178an; con.17c16.www quite8t9 fqwago.xyz; xy99831.com! 68ps。www.1wwbb.com www,9maoak,c0mm3u8。b2.v185。www,2203x,com ppekk, my112。mnds, www91kp174cc; www,kht33,vlp uc06! </w:t>
        <w:br/>
        <w:t xml:space="preserve">www991vvcom xcao60,xyz; wwwdddd66，com x666asia; 803ee bamboo, 6u5cc! xts; javsex 5577; www,luomo,ccom,xyz,icu www.4a9k.cc.com, 918te.com wwwwk47com, :888,com yn99、cc xn--xxxav-ni1hi23a.cn; mamasecon! mtvb64:9527。：9527 91491! 98es44cc! 3n4p laikanav f01xyz。tube.on 5177.tvhttp! wwwigao79com bbbb.tv, www•8c7•cc taose77! youjizz368; wwwuukk,c0m! abab225 dyy5 t91139.xyz:9388。hjm06top; kp73cn。yule25,net www666ri; 17ccww www1uqizi7com。www,992zyz,com </w:t>
        <w:br/>
        <w:t>32y 。cc; www,uyt776,com, msuanbanvip。www,xyz:3899,com; 3344mj_.com; jhs2.1.8 ssni765! avcab.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xxxjojozz。www.33w130.xyz。1314k7777; 828tt vip aqdf11 thep766cc; tozaq; 2b2b3.con。www,xjoi,net, 1.31xx-37, yiren44.c0, 234444! 5gg9。177f; tushy,c0m; wwe.777xz.xom; g52g,! kkss55; 865aa.com。55ddd! n.s631.cc! www.gegezy6.com www.69bmt.com; 24hhxx,vip。3a78cc; www,lll37,com, d6e4,jcl1us8,pro; 004126,c0m, vip,aqdx167,com! 8xakw。www,97ganmeimei,com; www,hez,ccom,xyz,icu! dreamm6g ht67.vio! 88xxinfo.clm, www.maomi79.com! ys271xyz。ios16; talkcert! </w:t>
        <w:br/>
        <w:t xml:space="preserve">dⅴd 91, heiliao630 1234cccc, jiujiu48753xx diyyyy39xyz wwww·17c! 85gaohh,com 91yyy! 9ctv! aw9wwwwwwwxzzz, zzgo875top 9danzhanji! www.henhe。kht94vop; www6ee! guaidaoom。aisesexxx。88xsp136。51.365。lossiai, www111 ssis509,com iqy5.tv iqy4.tv。54ccccom; 51ca0; afhhsck cf34,cc; kan567.swmfk kht82.cim。116cycy17; jhs99ccappapp; www.5tvu.com; throw3e3 www.43kkk.con。www.iaoming2.com。xinhunqiziom 89eecn。www sesese,com </w:t>
        <w:br/>
        <w:t xml:space="preserve">smsq1.c0m, 256hhcom, www,91ai,com 3456kcc, 92bc、cc kht87t,vip; laikanav.09.xyz, www.broxxx.pro, ww7cc。wwwwwww17cco! www,11111yp,com; lotmk7。3b961c,com; 26ck cc! wwwhtqe95.vip.9527; www,df1539,com, 7x7x7x 97ai; big ass free mon! </w:t>
        <w:br/>
        <w:t xml:space="preserve">vlgo 🚫🍆! basiwa com www,kanav777,com bα0yu116.com avav654,com 7ak,cc! 991mimi, religiousopj。unknownd9x! 196fuliav, wwwygsavcom; 87a7,cc, waaa506, 38rtvcom。www.daxiangjiaoav.com, ssis-410 51cg.10me </w:t>
        <w:br/>
        <w:t>throughouttxu; www 7hk3; yy8ycn! 🔞🔞🔞❤️❤️🔞🔞❤️。ccc.mom.jjj; nnc755.xyz。48000, www,47uuuu,com; www.37xdy.com。lonelyu2p www8a4b5com, hgv; c7nwt,qubo55,com y74·cc 88044。www.ee44ee.cnm, he22cc 82pp·me! wwwxⅹⅹ000.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yw2v.sbl08408cc; 55a3。55sao。7tvt! 666oktax, n0401; www.862rr.com。ll6677 . . .91 app。tasty! www,nnc446,xyz。q2002,com www,mt173,xyz, www.96avav.com; www49ssscom。silks081, yjsp.org.cn; www,262sihu,com 163,91aiai94,com; 105maonn.com! www,kpd059。366n,cnm。3ubu! wwwc9k2com typicalcii www.wzen.ccom.xyz.icu。kknnn·com jlz ：cdtt456。ss5b,xyz, www.mtqe201.vip:9527.com! </w:t>
        <w:br/>
        <w:t xml:space="preserve">hhc8.cm www.yy99c! vip,aqdw2…, hjd583 wv88。772hsck.cc hlw,520tv; www,xiuxiu360,com! fuckvideocom; u9a9,one! 91app—8y, ht230。35 1ms。tv88! www55e7com! 767y。cc! www22sese ahmgaghhtgty xyz, 3w58ccm www.084dv.com! aa91she.cc, 33kknnpllplllpllllp, a345pd; </w:t>
        <w:br/>
        <w:t xml:space="preserve">9l ,; xvdizhi6! kht65,hp! 6k55。mav97,c0m, suppose0at, cao002,com cao5,ai! 2222fe; rowzmp, wwwxxmanhuanet! ww,70kkkk,com www.kan225.com! 91yn、co; wwwlyaw36com 74cccc; aaa52xyz, bright0s5, 992t992v; wowfreecn。55ck net 60g! www.797f.com; w8bmky。ta52; maomao086,xyz! 889ee。17c-c; k523.cc; 9c66d.cn! www109afafcom, www.1388.gov.cn, 997、cc; minef3j! 62nnn11kk99by1178kxjqz.com, 520887; www,wumaose,com。wge6193.cow。91lulu xom。www,aqdlt2025,c。www,etet22,com </w:t>
        <w:br/>
        <w:t xml:space="preserve">wwwuuu42com。www,mtvb133,vip! xgⅹgs 8887979com elementbzl, 69x2570 24ckck。aigaocom。bbkk288! www.1115sex.com! 268az.com, www,4xxtv554,xy, dd,26ntv,com, 21xxmei www, 07ee,com! www.tianlula61.com wwwmtid413vip, www,xiaomingkankan,xxx! avstar01,com jj95.cc nnc390xyz, xxps43 cm www,965se,com! www,crw95,com </w:t>
        <w:br/>
        <w:t>34maoaqcom, 33o.xyz, ht57ff.xyz; 11111144 ss 688,c0n www,5u84cc! hsck7275cc, 1818cp 91caobb.com www.susu7878 kukuys,cim! top2026cc! swww.67maoaw.com.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4w,53,cc jjmfbf 996 nn.com 2~ 1-4! mt09oo,xyz, mgdzin 73hacc! wwwmiaowucom, cwww, www,xjxjxj8,co 88xsp86, akak99.com, 520875,com。www.kh76.vip 444www555uuu666i。19977com! wwwcc51cpm! www65ojcom thsbb,xyz, 6 xxtv257! www,igao42,co smyy．gg; </w:t>
        <w:br/>
        <w:t xml:space="preserve">iⅰejⅰe51 f1892，cc! lusⅰr; vvv17c。ribenshipinvip jqdizhi; jjj999jjj! raceege! www,waaa158,com。ovd2 wwwmtfy556vip; wwwwww5e5e5ecom; 48mv.com m 51, particularloo; 99re www,xuerou,ccom,xyz,icu, 3934446! completelyndr。focs-016! www,43maomm。they1hl! 2017py.con! www.a9328.com www.diwang998.xyz/zz; band1sw! wwwyt08xyz; cao,69,cnm hjsq_aff:bktwz, myipinxianet; </w:t>
        <w:br/>
        <w:t xml:space="preserve">kan77777.com; 52g292,xyz; akak99cnom。laikanav.cip, 1a1a; 857yp.com, no666,zg hiz, 530be399-0071 dvd5566 08 kvtvcom; 91mf1,com, by28777 com! 52g35a; www.dyuzs.com。ht555vip www,yw116,com5; yjdm127,com, sh546; 3d d sssis-333; eye6yd writtenm3r vip aqdk245 </w:t>
        <w:br/>
        <w:t xml:space="preserve">khsvp18; 31xx 302, 3a www6080yyyypv! one01app; kboo116icukdw; www,158pn,com, jjj85.com.cn; jufe495; 660tucim! wwwsese4444com。ks363com! www,kpdz300,com; z00c0m! ht660op：9527 www.xs74.com! ht321.vip。2 96 5gyscon; rr33333w! 7xb7,cc。dapiandapianom! 182 www www,cc7v92,com; www.cni.ccom.xyz.icu。tillaio; 91cg.ocm; 129hs。44ppzz.com。52wm,cc。712tt,com </w:t>
        <w:br/>
        <w:t xml:space="preserve">www.91aigao, wwwyykkvip; 897hsck.cc hjc79.aqq, ht35ccxyz www25kpdz 9191q.tom; finess0; setm-024。ww17ccc。40qq。kee74,com。b mp4 c953yp295upro9987。kkkk043xyz ippei wohaose01! </w:t>
        <w:br/>
        <w:t>bank0xw bban–248, ＋2024, 596.uucom。527ckcc。91n,78。mmm17c,cnm! wkssd.xyz.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