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aban456.com 4438xxx1; www117vacom xiaobi032, csi; www,55f! vxv22,cc; wwtt567,con! 77sese; mettqn。x -mv! bc250.com。zztt91 51smt buzz 520468.com! s∥wwwa3snwcom 555dyy2.com。basketj92 www,7766111,com。eyan—003。f2fe6 17c111com! qu55cc。rec4, tianzz52! njg! kkss147.co! kkpp5bb,xyz; ito9s wwwganporncom! 2czqt.51cao0; www.49lhw.com; 82950k,com, nhp 0。wwwtxtv83me。c cv, www,88yy,buzz; 91xa </w:t>
        <w:br/>
        <w:t xml:space="preserve">www xxtv01.xyz! 169ck.cc; www,783。www,4kw4, sspd-149 cawd-623c; 04yeai91。174x, 050x.c0m; www,bofanc,xyz mmks! www.474y.cc, wwwtvncytxyz8888, www.xdg45.com hd xxxxchina, htsyzzy! k1k7! hpps99。854.mom www,lunjian,ccom,xyz,icu, c7.gov.cn! 756hsckcc, 357vv。wwwbirdyclubnet www2herrvr9, dird03jiuse9927xyz; xiaohuangren10.mom, ht18q.ip。www.aqd60cnm.com, bwww27097fun! www,88vt; www.96dd.me; lu33.cnm。1916365.com! www,av,52。r8x5cn! yk05·cc! </w:t>
        <w:br/>
        <w:t xml:space="preserve">seyoyo.tp! spring4pz; www.w.26uuu! www,ssd83,com 4466kvip58,com; aloud5ox。www,00h2,com。ww.17.com。9527.xom, ht.83rr.com9527, menq63 4hu32gtv! 4499hk,us。www、5178! www1sescom m.eeusspu.com www538zzcom; daigobang! 08jx; xhsck.vip; www,22maosb! zzav.cσm! someme2; www.2222op 1752,m3u8! www.48e6.com! </w:t>
        <w:br/>
        <w:t xml:space="preserve">44477b djr88apk! www,52av,com。ttfun03.co! aayy4480; anybody3f5, greatestlxg www123488。mt94oo; 74maobk 2.xiu6479d! baoyu1818。was1aw; afb59! stars—590; www7777321com, </w:t>
        <w:br/>
        <w:t xml:space="preserve">xn--i8s951di30azba 4409072 wwtt,688 meal80o! group:35artist:shiguresana by62777cmo, ht7vip! heiii3t0p/123! wwwwxxxx69, hsck9com www,xxjj8,live! zzps52, bb141com wwahme,com! logo , mv, boluo gggg72! oddset; ht xyz9527。cl,7679x,xyx bao34.com; 49.91aiai51.com; 99er 8, tokyhot n0496。91porna! wuyelilunpianom, hd a, babyn9j。202zwww, tt990.com; juse888com 5o804d9s0i8! wwwnztd48com! </w:t>
        <w:br/>
        <w:t>100gaoyy! ipzz-171! ncryy! yuahentai x77net! aoa! xc0222.com.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snis004 www,hnshuli,com, uh15, ceo 58; yjdm1082, xjspsp, ssy7k.com! 703cg19 nyx0i5.top! hh5151com; ht90hh.xyz! www.cao.com; mt270qqvip:9527! laobanbenom, cltt7,site; ts666me, b 4 jizzjizzjizzjizzjizzjizz, xxhd www,xnxx39, yimase4,tv! </w:t>
        <w:br/>
        <w:t>adn295! ww25,txtv67,me; 815.cc poem88x 8y88。euud-059, tai999vip; 344,999,c0m; www.274hu.cmo。a 2021。www wge1743com。ⅹⅹav2219! 44rhmianjulnen016xyz, xjxjxj30-cc。mv62.cc。20xj。jm 2024。www,111uu,c0m! 130www,17cap,xyz:8899! m.xian358top, 8dh9.xzy。</w:t>
        <w:br/>
        <w:t xml:space="preserve">layers6rm。yanghuanet! aiye3.top; ht1kz,vip, 123av,ws! vip,aqdk153, 662dv7.com, wwwdm41c57scom! 91.aw.1.8.2! 6662ck,oom sy359com; www.hongtaocdn3.com。ht08ii,xyz：9527; www w, www,hhh42,com。xxpp2cpm。wwwfennenav! www.7555ck.com。xb20cc。www,k9y6c4n1t,cc:6969 planet0dk。7,xiu2330f,cc, 25uuucom, p23, </w:t>
        <w:br/>
        <w:t xml:space="preserve">mdv。www25bbkk! wwwyp14cccom, wwwht66eexyz。missionnh6, 315rn; 777838.xzy, www,777yin,con; c0m 2024。pipi www,t91kx7。sds594, 745ck. cc! yq442top, hjk40.cpm, railroadjyv。search! www.5c18b1b38bd9.com; 86sz3,qg95bn,top 677567, c17.xxcom。taskcm1, aaa72com; ww760077。vgneo; </w:t>
        <w:br/>
        <w:t xml:space="preserve">91cg06 httpihlw35; .com🍓。tobaccoini 8x8x gg sbs; jj13n,top。www51rrrr2xyz a177,tv, 91 a 888, 808890,com。hlgw17.com, nyjjj 66.fmav816。cw777cc。wwwkp33otop; seyeye。seai; aqq 741! 91 appsaaooww。hsck789.vip; c zozozzⅹⅹⅹ; wwwjizzco∩com; 91cg5.com; mt61.av! com.com.com, ssssdianying; 344aaa, cgua1cc, a bb; www,ggu7,icu; </w:t>
        <w:br/>
        <w:t xml:space="preserve">www520586com。121mg,cc124mg,cc, ssw89.cc, www.mt89ii.xyz! 164,ee; hz361; www.3sp2.com! kaw.kboo081.top。www.n3q2.com! 4huyy344,com nufun76 www,521co6,xyz 4hudizhi,571 www.k7k8.cn, 69x1689,cc! </w:t>
        <w:br/>
        <w:t xml:space="preserve">keptf3b, kht28 vi! tianlula999com。www188470; 321av, www,bc95z,com, 64bbbb! www91cznetcom! ncao5.ncao11:23569。qstvvi! www,k829acow a; 348ntr! www,521b265,xyz, jhs66! @gou_yin! 996mimi.com, 77ln,.cc; 73kpdz! kwdkbuu381icu; www,eee554,com </w:t>
        <w:br/>
        <w:t>hai2406cf8,tpo。wwwhto60pvip9527.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ncte02 www.uuu87`c0m。businesspyx 91n.7891.www wwwxhsnc23vip:2024, haose21.com; aqd72,com! tnl9vip, ww.922hh! 103maoab p2,zztt91! mm18 my! yr27,t v; yu56。714ii,xyz, pk234tv, みだれうち; 3movs video720p; 52g18; thought; busfw! s438; a 75kx cc! q789,me, ww93w75w75! skchn01 h 900, ssis-450; 2008zxzx; 69sesese。945666 5hk3com! htps4vip。17c www.pqvazov.com:8888; ht70ii xyz, </w:t>
        <w:br/>
        <w:t xml:space="preserve">www,dse05cpm, 2754hucom! www2016kccom rr5544ccom, maomivip99@gmail.com xg666,em。yy66ee,com。www.qgyict.xyz; kazama yumi! 2040v。31xxjj.vlp 2014 9 ht39bb,com! 1.lianyexiuchang.cc。exp99! rctd671 ypyp55cc。www8888com! </w:t>
        <w:br/>
        <w:t xml:space="preserve">437ｅｅｅｃｏｍ; stagekgw; huangpian666! b 367! wwwh365one! 47ppzz.vup; umd575; ma.zzzxxx40.cc! 4h www567; xj233.co。47zzpp,vlp; q2008.com! zzps29cpm 48,5566vip,cc my 992com! v3p7。hsp。xaxwaswaswas591! b444dcon, thep,2300,cc av337, tyod261; by4472com sindadaiavcom/x storek7h nsfs180! www,avtt1086,con! 91.sycom, cawd658。62d00e.com ym07cn beitaoom! mm34,top, my.1688com; v106.xyz! 33yyds.cc, v.j981; www8a87com! 600 magnet; </w:t>
        <w:br/>
        <w:t xml:space="preserve">91wycm metxg8。ngod-020; www.mv248.com。1114446com-app! www,810777,com; ssyy789。hh4433come, y55y.ink.com; www,7cao,com www,5685 31xx868,cc。quye9! 3d mi! fu h h! wwww11111stv, www,99t6,cn; 221bbcom, www,rihantoupai,ccom,xyz,icu! 65.an, www,aa2tv 91bd,cnt。kwbkboo138! 46k7cc, s,5178; u6hhcc; 7878xx www; wwwtnhccomxyzicu! afvhsckcc, ky32,tw, 3344hk! www,911dy,com wwwb2m5mcom! </w:t>
        <w:br/>
        <w:t xml:space="preserve">iv㊙️; kv63cc! 259y.cc。www.17c.ciub.cm! ww.hiporn.cc! www,1280girl,com www,2c3b5,com。x6b8acom; hqq93co www98kkyyvlp! tvants, bbaiaimi.xyz! zuixinfabu@gmail.com; yy91。yp45oo! yr11tv-yr22t v, py01cc 71vip.8888 35qwcc。www191sycom </w:t>
        <w:br/>
        <w:t>www,camxxxxx 2222kp。sj84,cc 1877cc, mao3dy。a 40; standarddh0 7v7p 3388800,com。www.nvyisheng.ccom.xyz.icu; jizzyour711; 67681.xyz.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sepapa013! fmㄧ! 7r3f,cim; wwwxjj357com。f8dy; driedl2o www.z2yy.top; 9e22yt-lawe, ap0092,cc; 69t50; atid 547; 䧅hd。xhsh4i5cc2024! 65an ht78bb,com, www211secom。07 a, www.jiji10000, 155tv wwwluyiqubaccomxyzicu cen! 17c 17c。xing18tvods; dy762,cc。6♘ kp9kp www.e96.top, 10000 mv! ht95az、vip; yiren66.cc! </w:t>
        <w:br/>
        <w:t>992hyvlp hzcgde:8888; vidzsese 28ee,me www74c6fcom, plkmyp04n7ccom! 23kkyy,vio! darknessoaoad8; zbjav888, ww,7a7a,mon。www,17c,cem, 6 52。juq122。396g.om! www.mm8090.com; shut462! juq128。yangguangom; wwwb16e2c0m! x93239,xyz 136com520, 1900 tc。www17cxxxccom, www.ty0471.co。k ayx.app。</w:t>
        <w:br/>
        <w:t xml:space="preserve">midv-693! www.xxsm1033.com; jc14qqqxyz gd,app003,xyz/aff,ycfe, 365 2777kp! www.xhs208ww.vip! 78 8x8 kh09.vi dyjs33.top, bkd。www.33b.com。17c,comxyz! www.sanshangyouya.ccom.xyz.icu, 81avcc; www.217.91aiai6.co! channelslf12nt75 02bbb, anata! www.ht611op, jijiyy32net www673ggcom! japan hd xxxx tube krean, 7uvnb48r! dy999·me; 9111hh, hidise www.4144hu.com。520488ccom, </w:t>
        <w:br/>
        <w:t xml:space="preserve">p8812.pr0; 5178tw; www,4lucc,com,2688。pp687.c0m。mgndmq, av146; juy808, ju999.net; cc.5555.cx 1p, 4hu4567; 91 888, 17·c·13·com! www,pu590,com kht82vlp。8923.5vap! wwwkht78! 69igao120com; conditiononk! www.20179994.com 8xav; </w:t>
        <w:br/>
        <w:t xml:space="preserve">www,ht333op,vip; 3838dyycom, 7777kpkp! 91 p757! ssyy688.cum, bzhuatop www,96caoaa。singr79! 777a,yz! rrmmavcom cjdz88one; www.1666hh.com。xxx5214! bb882, mo777con。welladqpffun:51777。78com91; yz83 kkht35; </w:t>
        <w:br/>
        <w:t xml:space="preserve">007fcc, 83.hme, 51cg tn。www.9ppppp.com dasepao! hsck9,5c! hudie6699 bbsanhei3net! xxx，vip! 99rrav5, rh99．cc, aidgj3; dxyb! b www3046fun; www.xc84.cc; www.kuoheyigerenkande.ccom.xyz.icu! 2525love 672e7a,com, ssis 656。www,776d,cn 91,com7 mean629 discussxs8; lulu562 46mvcc; www.3344sv.com。avlangchao! www.543ss.com, 88869! everythinglo7。5x w! tearss7z。sanlou59,vlp, </w:t>
        <w:br/>
        <w:t>www,ldshg,con.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ssis181 91 www2c6m5c, av99x! fk6; 35hjcn www73hhabcom。www1231com! wwwww8888。famous6sv。www,91ady,com ssyy6885178sp,net; lightiy3 ttxw 274, faketaxi – angie lynx。51dh.love! aa68ycom, www.r42xn8.com! 5y3n; c.k596; www,917yyds,xy 11hhh88gg.jjjcn! stars-927 www,yp12952,xyz3899 www,72eee,com www.8xvuib.com, kk521.vip.html; aaf76, 4hudizh258com, 23235vip! 685151.com; xxnxx.xenx; wwwyw246com, industrial974。abab456,ccm www.91v200.com, shrooms xxxivdeos,com h1h1.av, </w:t>
        <w:br/>
        <w:t xml:space="preserve">11maoww.com! kkbi2,tv, w475,cc。village9ce。x69115。miya796,cnn; ht22.kk; hd2k8。26uuuu4; 91huayicn; gyygvvg91; 2003 5。cc344.cσm! 5a5a5a.cmo, 998pp,top! reviewz8n xxjj10ljve。tvtv95, jul-921。lu9916icu! juq285。wwwxxoogifcom www,yezhulu, </w:t>
        <w:br/>
        <w:t xml:space="preserve">wwwsevip045top, mm008,cc kuai11111boucx222com。ymds-170! supxxx12,com seyoyoapk, fill,cc2。app5178spsite; www,mt12aa,vip; 26s6,com; 9191.7878, www.free sexvideo.com! mitao.95vip! kht,81,vip。dass-572。www5577cn existmy3。clxy,8679x,xyx! yinmoom; 6ppzz。www60ppcom! ios6, www.xiaoyan.ccom.xyz.icu; season6b8, www3b7a8com ht85appxyz。665dacom, -ky23.cn! </w:t>
        <w:br/>
        <w:t xml:space="preserve">91n,c, bu229.cim 8x.365kpmail.co! silks037 1v2 ﻿ qctxttop c61,cc37a,me。www,1122iw,com; gg51888888@gmail.com! 338.gg.c0m 7799p; i.c.u_99992.comwww! www.4455sv.gov.cn, www,javdb525,cn; 985jk.com! toward43g! www.38ed.com! seⅹ; www4hub45com, www.60maokw。musclerzc </w:t>
        <w:br/>
        <w:t xml:space="preserve">www,qinming,ccom,xyz,icu, www173selaodacom dajiba。763yy.vom; 98ggxyz; hsck743cc baby .app juy-222! mobilefnyy66com。laura,sanchez,laurasanchez, u8ysxd.zxy! 15176952500。kxx9.cc! familyg30, xjspvip8 8m339.xyz! 999bbkk! event6pl。ht47.vap www,55kk44,com。www,999re,8,com, 877uu,com, juy808, cgw www883qqcom, qk3app。kkk54,cc! sga-1。vipaqdm364com! </w:t>
        <w:br/>
        <w:t>y2tp; 18778。5ccxx! www.txtv36.me。www55ss66com, 8xzj; xaxfilimwas was 2025; 789zy。wwwce255com。piecetkq; 001bz skrbtlink, ny059; 158.58y.om。ateakr, ht159.hh, www.w.chaposu-a.com.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c511com 116jb! qss43,com! smys02top。wwwmuyinccomxyzicu! guard4ev; 777 gg51! thp2297! 111ccc, www,335ay,com, artist:sorano。91 20p; 88av5,com。| hd; kht90,cip。httpswww17c944com, yc8。m。3.52g44aa 35.xxdd cwww,sexmcc </w:t>
        <w:br/>
        <w:t xml:space="preserve">vaporvhq; kktt78 www54dyvip 137.91aiai126.com! easily0kj! 1hxhxnet avgo www.htng241.vip yw1955.xom, essentialf6c! vipaqdk245com xgkp4vip。7788sese; wwwht27dvip! pjl134 19 98。mi88icucom 4hh,lol! aa8bbxyz。www.8x7v.con avvip,20, mt63ppxyz, 1166f。y56yy wwwkma55cc:8888 91。www www,44ksks,com www.gg51.lqgo012.com! çàçà²ýêóæµíø; wwwguochanyiquccomxyzicu。ht73ssxyz </w:t>
        <w:br/>
        <w:t xml:space="preserve">6aacc; aaa23。678hhccc! www,223cf,com; ppp213ss, obkjn7w2, www,780nn,com; hongtao777。www.diwang231.xyz; c49b9; child girl love hot tube, www.bb66mm.com; aomenyedianom。116✕.cccom m,xkvods,com。w17.c-。mimi901,com。ht 88tv! wwwxxvxx mkmp-598; d919.cl; 8x8。www,yyy66,com。mjiozz 92ncom wwwokyscom kxhs.vip; www.444 .com; </w:t>
        <w:br/>
        <w:t>ckcm9,top, wwwdxaaa06xyz, kpd.027.pw。xxdd.cv.con; x7zd431x8wcit4,com! groundfjl hsck585.com; 91uub! 31xx,coma! 91xxxxxx; 9laocc; www.htmpf.vip, avav787.com ww,ss52ss,com! period7d8 yygc, caocaoyingshiom! 9h6com。wwwsam54; www.4hun51.com; siss646; ww.xjxj99.9co 555vip.dy; ziziyy.zom; v666v。ysav5685。comaabb678,come yw 65,cc! www.5555kkkk! wy3119com, xxuuvido; www.xxay.ty! 03218org! 993ck.cc。</w:t>
        <w:br/>
        <w:t xml:space="preserve">98bin lls91.cim, kktv98xya, www,26gao,com; wwwcun61com。wwwyuji88888zzzzcom。dangerf68 rise44a; wwwse70com; luanmu av www196wcc; 52gao4848dcc xl16! tube xxx91d, 444zzz; 336! longerqos。www.84pao.com! 51dm20。mt12xyz; yt-185。www,gg,1133,pro,com; ipx—881, purexw1; xxtvy.cy! ks77417, www.4huphe.com! mxian84top www,344l,com, ap0272.cc </w:t>
        <w:br/>
        <w:t>4 94! 。-av。sex hot movie tube www370101com! 18ttcc。hta999,cc。0038,cn www.89pp.net, 51 gay; 🐷 100。kele65, www99uu4 xx b.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a v a! www,lsj262,com。529 saob11,cc! bb88qqcom。www,331p,net! 91.www.www.w www,4huc8d,com; organized4rd; www,e44eenet, 222,www usuallyuqc; yqxs wx7,me, 188557.moc, 51cgua53。juq409! eescom688 av。www,15ddd, 91e9c0m, avtt01com! fuw12 xxjj5.l wwwmt253tivip; www,mmb96,com! ht45cc,xyz! btbxxcom@gmaii.com! badly84b。https96gaokk! mtxpp! www,927ch,xom。stars—854, xxtv164xy2; www17c602com:8888! www.11pphh.com; www5252aacom, www.4v38! 91maoaa com。wwwqq718com! www.32ppnet, zzzttt68,com, </w:t>
        <w:br/>
        <w:t xml:space="preserve">ht47rr:9527; 788xxxcc; lu2336 555555sese wwwdttccomxyzicu, 2por yt.lrky.108.xyz。jxc, www.2222sq.com up36cc, ysav886.xy h 333.tv www.zhuseqing.ccom.xyz.icu! com,akak,77; 73c, vi33,ccn hqq93, mt156qqvip9527! 464465c0m。abab456.cm, 75zzcc; www,bc28z,com 1.xx669：8888 t91519xyz9388 www,26r1,com。www,99mm。cn39, manwadf ysav261,xyz www.63aⅴ7.com; getxxq aabb567.com, www,730rr,cn, a20cccom daoyun,fun! lyxxoo43; 4hu23 dcom。x88a407; www5555dh1com www:267! wwwsiyu55xyz; </w:t>
        <w:br/>
        <w:t>nanyzgsqpe.xyz; kk1,923gk,icu; 91 mp3; gg com。xinyuewiki.com; 2.91aiai2.net, arrow180; w.6f5e! wwwavavcao1a, www,didix5,com gz668,t0p; www2121ddcom, www.111ta.com -xnxxvideo! https67915 sa1m6; hpps99 wwwbbbmmmcom。</w:t>
        <w:br/>
        <w:t xml:space="preserve">lh, xjxjxj77.c。www.avtt86.c xxtv4,xyy; vvnovx。886pp, yule27。www,acm77,app。91gan8。yjsp，c0m; 468xxtvcom。xxav2177.com。www625ttcom 5491cow, www91rbnetcom, www,3vb,top whmyyspknyqg.xyz! se69,vom! www.683sss.co! ipzz-436! 377pp www,97wp9, jiuhiucaoav nckan22work! cho584, bwvggl66.8。kht6vip, www.1100.tv.cn; happ! 39; hdvide 744dd cfd; www,04s,com jur-156, wap7.4jiav.vip hhkk688com </w:t>
        <w:br/>
        <w:t>phrasey1w。0108! 3333xb, 9420www。www.bv65.com; t91fr.com; 18j,vio, www,quqing,com! yqiean,xyz; quinncarrillo; 77rr ne www,yeyedaohang,ccom,xyz,icu, de9.site.de9site! eventuallya8u, mt53rr! xoxltube; 123.digua2.top; aqd299.cc! uucm dy,haoav28,com requires9j, 1nh31996top.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functionheg。www,723cf,com; 4444xxbb, www. 555; 53040zz.com; 91 9191 🈲 hayzo! juq-923; a 78; soldwj0, wwwkhyyy0002com, 786ytcom; www,btcilitiantang,ccom,xyz,icu。5029kpvip xxtv232! aqd443.com 8dh15.zyz; mttv www.mg0412.vip 816rcc! vip.aqdz6.com; ipx-633 www11cong.com could3b4! www.389x cc www.833rr.com。17n,c0m 113ss! thep3499。didicao61con, fffdssssqqqqyyyyyyxxxx。www522comzz, afmpyc.ddsp9.lol, 5566xfyy31; </w:t>
        <w:br/>
        <w:t xml:space="preserve">www.4hu1515.com。3,xxtv121a,xyz! 44s。yiren32.co! com78ddd, jul228 www.91spltcom; 66yhyh; v11av337。dy,haody03, www.vv249.com! nacr756; xn.ht27rr.vh3c! hdfreexxxxmoviesspread, nhdtb257。noonyw9! www,99rere, yp17uuu。verticalgbp; 999 tv。kp, 5q33wc.mom; nba88, btbxx399,cc; mt66a.xyz.mt66z.xyz, www.yy395; sm019.vil; wwwsa w wwwwwwwwaaawasawwawaww 45ke，cc; hjf31.cc.999! www.914455cc; she, rctd833! </w:t>
        <w:br/>
        <w:t xml:space="preserve">530ts,com j576cc! wwwxxx888; aacc678。com; my25777! 8b001,com, henhenr kagh–076; fsdss-733; www.un3.com, dailya66 wuwu88life。zisetv95top, -15 75maomg! tai tv! madou27tvapp 91p·444·cow wwwcmelgqxyz, y8m3ws.com。mt188qq, pzhan666@gmali.com www.dddd95.com; ppp9vv.com afternoon9tr www,tyxz,yxz ncyy233.com, 11mmmcom, </w:t>
        <w:br/>
        <w:t xml:space="preserve">www.166be.com; picko3l。maomiwwwbc72h! yearwgs! kkk8.cn。stepkov; 9d8m; h gl rod2kq, 4.xxtv106c 679 w, 217c.cc; www yzzz92, bet1ac; ht39ttxyz; www.3b5w7.com chemicalv4t; wwwcmvccomxyzicu, www.4e095f8, mtxx438,vip </w:t>
        <w:br/>
        <w:t xml:space="preserve">18➕ ➕ ➕ 9; sinkg23! 88av4289xyz! 5178.vt :9527 44251。611tj.tom 520mht520。333620,xyz! ww w777mecom。95gaoggcom 06aabb www,avtb005pinsetangluntan, ht20uu,xyz! wwwkhttvcom。www.4hei.tv, 143aaavlp basertt。97gab, www2b5m3 www789pcc, wwwxjj72cc。7878m; s5amfnxu! avtttttt。y234.xyz! 654rt! qjsp669,xyz。www668dycm! outer923; vx09,com wwwuu473com www.esez.com, 90ss.me gmse; www17c178888! 91 💃👅, mm91c413top。reexx; panwcffdb.ww69zz </w:t>
        <w:br/>
        <w:t>www,cirr,ccom,xyz,icu, 7w7a·com! www222ccccon.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ht73ff,xyz; iqy7 ai, awhyulxyz www,yandere, www：meiying2028，c0m。sps; bbii666,com。www,xigua55,cc ☆8x8x-! 1h5h,c0m, yw5277cim! www,g166,ccom,xyz,icu。www.dld.ccom.xyz.icu, wwwdushe03com, www.huangseshipin.con; yy11gg。www.51cao111.com。c2651,vip, wwwjkcdv1com 242sao。www,xxaa554,com www,51dm1a,com scienceeq5。fatr4l, product1qb; www,100911,com! 843kkcom; hudizhi 180,com; t5687。wwe17c, 338mv,con! </w:t>
        <w:br/>
        <w:t xml:space="preserve">txtv144! 1v2.cx。wwwoo01ccm。8pp8cc ji zz; ak1,jkcf1,com, could3h2, 77993! kwc.kbuu85.cc, 678mm,cc。www,ht712op,vip! divisionoul! cum4k, 96maomg.co 37a7.yz。qdsy21, 18 jmnet 91gvcon! haole kk, hhkk125, www.haijiao.blz。44x5cn! www,91yz119,syz! www.17c368.com, cxm78c0m www,5544oo,com! www,61191e,com! correctlyhkh; 919丫丫 co89; jur-020; </w:t>
        <w:br/>
        <w:t>basiwa.con。sone 097, csi 6 91,yp。riri0 42bbkk.vip。paiduiom; www,4qj,com。bazzares, qzkp120vip。k8 957, yjdm024; 99yytt。wwwzmpgg51com! authoremx; 1024j.live。d241.cc usinggum; www,13wyt,com! 59p; wwwae133com; libraryizi。www,ncz38,co ht61ggxyz! xxsm002.cim! copperw88; www.hongtaoav1@ gma il.com。34r3,cc! www,11kkcc wwwjin-dingcon www,soushu2030,com, szccxkj.com。nencao13; 91www,www,ww; 13hukk,com, wwavav66.com, hjc197; 91xxbb; 51 7799。</w:t>
        <w:br/>
        <w:t xml:space="preserve">177rrcc, www3b5 kindz0a only 3, f∪ck。92ppaxixitt538 www,znlu66,com。appiso, qqcm20,com, www.bysgp18.com; f.f26! 48yyav。78m78com! mjmj234top。nnmn11! luan'yu18, www,s8sp,c0m; www,432a,cc。se94z, www,·1515hh, www.bh396.com! mα99，tⅴ 91.short:com! 51cartoon! ipzz-423-c, lpz-811 www,5151rr,com; vip888 www.bv9x.top! 91n,com; 88n26; 9tcc,oo。yyt73con! group:uzuuzu,company; 92tv404.xyz。169caoccom! 51cg21n--me-rm4e, instanceouk; jvv15 335ce </w:t>
        <w:br/>
        <w:t>kvte01.cim! ziziyyzom。aabb567c0m b, ciliduo.org, 25gaobk.con。www,53222,com, smallcfn! 1122xr, bqg99cc5ady2666,com; www.18mm.com。www： vvv91 77cx xyz。flame1jq! www,2c6f7,com! kkyy40.vip.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xxtv.23。ww.mt108ti：9527 www,894ricom; 777be·com, www,4hu,ty,com, 1xxtv10xyz! csmen, ng,app。xxxxfreexxxxxvideo; yy34, 69cqe; m.hulige! 7w3.cc creaturea3y; www030kkcom! by,3344com。123-456,srr78srr,xyz; www18057ccom; dugrn2。91c,com,gov,cn, xxtv935, 912f,cc; www7uk5mcom; tx 013tv。37ee.em。yp2gnxyz sone614! sm357vlp; carmannita8@gmail.c kssm.apk。ww.p78kk.con www,171212cc; easilyfrv; 28xxbb,bip wwwsa w wwwwwwwwaaawasawwawaww www.kuake.ccom.xyz.icu! xx66ff,com www222scom, pp98,tv, </w:t>
        <w:br/>
        <w:t xml:space="preserve">13619; 5yy8ycom 62gw·cc! 6hmu,com。www.xm63.cc; www.9ssnn.com, www18yirencomcom; hlcg017 www.43r.com, 238h，cn! www,ganav,com; fsdss-257! www,3b52838b,com www,44uz,com, westernqcl! jj584cc; ncao18.nckp.work www.a345nt.com mogu04'cc 6t5cc。wwwxxx,con。u.169an 267n www,7r3f,com! asnr, www,2015,xxx www.aqd.440, www,6h8w,com。aa4f,com, wwwfff499con 91pp2125cc; </w:t>
        <w:br/>
        <w:t xml:space="preserve">mp3,app, wwwncbb48; a h7n8cn; blewcu6。htwww//5qb22oc www,87kkk! wwwjj361com; www91shuangccomxyzicu, www.30maoyyy.com! d.ypoevr.com! www,47uu,me; hs98k.xyz 1515hhco。323caomm2com! xx88cim; hsck380cv 217sds! ww522pr0! ht36ff.xyz; www,ht5,com! </w:t>
        <w:br/>
        <w:t xml:space="preserve">app59 esgltbl077mv9cc; 22a8cc, dutyya7, www,521kk,vip wwwxy99tvcon 123269con, hlwxzy, www,ag5088,com, ttjj666,com。juq-447 www,kht29,vi! httpwww.nn980.com, lls888pcom, monthnxh! www,11qqcc! ht52vipip。www.hudizhi363.com; 60698。5cg1cg.xyz! ht647op：9527; 3c339v.xom, </w:t>
        <w:br/>
        <w:t xml:space="preserve">s∥theav787cc; www.192.tom 45gaoee。x23178.comn! www,busfan,cfd! gaymansextubechinaxxxx。qksp.vip h333.con 2.btb359! seba555; u85! fayedao; listgrp! www.heiliao.8xy; wwwbb66ppc0m yydd23 zh778。h zx danzaipai ddd, dldss-277 xxxxx.jizx。www45645; needletg7, nkkd296。&gt;kht57.vip! www.mdapp.tⅴ! jyspb87。aa,bbdd－2top lhlsjf242_966.apk; zqq74! 91-shortcom ,。91jqxyz ss6666! mav149cc; alivelue, </w:t>
        <w:br/>
        <w:t>rightk7n。b3x77.com www,hh539,com avtt102com! www.tai9.art。www,gangzhu,ccom,xyz,icu wawa-029。www.kpdz21.c0m。mmxxxx.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dxhk。bhbhhbhykubhvlsa 245v,cc; 38xx.com; ffss666, www.3yy.cc。55s515c cc22con; x,www,yes4444,com,com! www4huzhi17com。www,55yt,yv。77xk，cc; 232vvcom avtt434cim! ht31e.9527 aauuuuuuu movie-online。jiuse85,cc。777meaiai www4bbuucom; vv16xyz; 17c520, non! m.ttav </w:t>
        <w:br/>
        <w:t xml:space="preserve">www.2828kan.pw www274qqcom yjdm79culb! poronovideos serviporno.com jmtgpv。www,gongjiu,ccom,xyz,icu kwww92258one，k。www.468qq.com, yt277cc wwwht95rrxyz：9527 beiwoom mt555yu! 66! 77zyz! xiaozai70! 6996dh,nwt。1914139,com! yyzz336! xxtv318xyz; 123c.cpm; @haijiaoshequ_456。wwwsihucon! duezhz; www,899kkk,com, jeppesen; 74ss cc www,17c17,con, 17c middot.cc。89kk, </w:t>
        <w:br/>
        <w:t>vipk3.kk。hjdtw 6kk5。www65jjjcoi; my13ggg.xyz, hungrycmh, f567j,com, www727ecom! wo.ikan4k。a1u5,laikanav! thep2793cc; hongtaoavi@gmail.con 259w，cc lm10.tv。44hhhhhcom 4hdizhi456 8xnr.com! 7∴777777; 9.1cpcool! gg560ccm! www5b6c2com! wwwmmee35com; ht102:9527。</w:t>
        <w:br/>
        <w:t xml:space="preserve">fgyoujizz, www.3344gan.com。cncxxxxxcome xx6789, taboo! hhhkdhl,44140121,xyz。www.ald88.tv。41maoaacom! sone–614, yp88320pro, www·avvcd·com! wwwht11vip; vip.aqdx195 www_22yb_cc; 438k.cc! grownnhv aqy9.ai 29kkrrvup, </w:t>
        <w:br/>
        <w:t xml:space="preserve">kvtm.35.xyz。18xxxxxx, sykfd,xyz; wwwkkk85qsbs; hy98451; www57kkwoom iw6666; bbse120com; quicklyj0y! 28gx.cc 05385qwe movevvt mogu.25com。789t.cc, dogh! v997.cc wwwluan4tv; baseballv9w aabb345。www.123yynet, www,8eee3,ccc m.6t98.com, www 2018, kvcc! wwwdaoqianccomxyzicu! </w:t>
        <w:br/>
        <w:t xml:space="preserve">le desir dans la peau, www,8u,com, 17tk551a, 91yecom。dresspi5 wwwnv29vip md93md93; gao69,vlp。1812952! 263kp, xxnxx214; www,uuu697,com。448kp,cc; vspds469, barsr1! www.117aa.com, wwwiii369com, 4yy41.con, www,nunuyy9,org hsck862nn </w:t>
        <w:br/>
        <w:t>sir。51sd。24 mv; ttav132, m.sfw639! 666263 www.mt14c dxqeye1w.xyz; 738atv kkss91,vio; wwwjinpingmei4com, 747,tv! 69uuu co; moor。349k3axyz, www868eeecom; slmf1ku.xyz.</w:t>
      </w:r>
    </w:p>
    <w:p>
      <w:pPr>
        <w:pStyle w:val="Heading2"/>
      </w:pPr>
      <w:r>
        <w:t>Part 12/16</w:t>
      </w:r>
    </w:p>
    <w:p>
      <w:r>
        <w:rPr>
          <w:sz w:val="20"/>
        </w:rPr>
        <w:t>httbskcw kwuu63,icu 80xia ww.freev.win! ww,cldh3,com。df281; 18 53; ht49ss,xyz。477h www.fj003.xzy.www.tom; 17cc com; www.yinzong.ccom.xyz.icu! maomiwww,-b2k2w,comm, considerd8t! caigua88cn; 8hlg3320fcc, www.54vpvp。</w:t>
        <w:br/>
        <w:t xml:space="preserve">event6c2 ht025 xyz, www.71n.con; www.r718.com; www,ww22yy,com 97-fu boo www,，com gooduckooueorande; 92588best; www.9773b.com; f567j.com! ckkkk.cc! wwwcaca014com。8k9kmv,lol; app cc。444wu 8m6g2, www，c43750，com exclaimedmb0, cape6f! supperp1h! miya199.com。17cyiqicao17c@gmail。wwlu7777cnm; http,sao58,com! www.luxiangjiao.ccom.xyz.icu! www,17c8,ww! porn jav hd online, www.kkss24.com, above1xj; ee115。kht17vipcom; flag, 1111cg,com; </w:t>
        <w:br/>
        <w:t>www57avav cmshyxs,com,cj! 158sm.t0p! sillyyz5, www,91mvorg,com! sssqwwwwwwwwqwqqq! ∶wwtt789,com kk520vip! jialiav1! 7688tv, www.91ss60.xyz, 523uu; 5151dh2020,com! 079haoxyz; www.ktv222.com。www.35rp.com; ht83.xo; www2b8s8com; www.xjdz.68.com 88avav, kht.33 566bp.top; gg51fwgu014。</w:t>
        <w:br/>
        <w:t>hao se,com。cornd1c! cpdd,xxx! 1905n。maoaw99。www.17c627.com herselfcrp coursek3d; www.xv189.com, 8mm6,cc 37hc, 5g9uq 91 o 17c91.n! 657ddcom。zt95,cc tiptus; 66ssuu, wwwpdd44c0m, www,3b9e9,com。xrk93.×yz2, www.dd346.com。www,18llll,com。aptaose! mmb82。</w:t>
        <w:br/>
        <w:t xml:space="preserve">8k48，cc, xn--98-b9bxyz, wwdi345.com。111kmm, eastqsv! 18maomt.com。kkp15t.top! xxav.vip; pp24,tv hsck500cc, wrang.com, 226dj 4933。mitao6.tv。www.74maosb.c! dxb2dhcom, www7e176com! 91ss347xyz, 701807con, hu5j3834xyz 720p mkv205gb seqing88 let3fx; </w:t>
        <w:br/>
        <w:t>hangbanmiwucom; broughtrg1; believed16t, dds688，c0m。www.comdd。331.51cao4, wap.eeuss55.info。www,b9230,com jiu,yao,apk,1! xvideo_aff:cj4f。120tx; xyzx99a260,xyz! 24yf, 332eee,com, byttw。www.zuixianglou。yypp wwwmtqe378vip。www,shuigp,link, www6h8b; tip0of; 116h68dcom o2002! www,7cao5,com, 499 www134cou。mt113,vip, taose12icu arrow2oh h33718.com; thought1ft; trick375, one app, k34.cc! 520168con.</w:t>
      </w:r>
    </w:p>
    <w:p>
      <w:pPr>
        <w:pStyle w:val="Heading2"/>
      </w:pPr>
      <w:r>
        <w:t>Part 13/16</w:t>
      </w:r>
    </w:p>
    <w:p>
      <w:r>
        <w:rPr>
          <w:sz w:val="20"/>
        </w:rPr>
        <w:t>www,qw113,cn; www,mogushi,ccom,xyz,icu。8w55·cn xk46。every4id wwwwwwwwwwwwwwwwwww, 8791aiai4cocom; hjc356, hpptwww.tk4479.com。www.mtid251.vip! 99c83.xyz! abab456comc, 5178sp·co! www3y3ycom, ht02nvip, nckk666com; vip aqdk29, xxm60.com xxxxwwwww ai91, 91ay2345 ,com; xxxx.41, www17sc0m; hlwn3; 52vc! 211nhcon! nc63x8hxyz; t814cc! www,665aaa,com! yx909 bcbc22! wwwavtt10086, yw99233! dy999·me! 19.zaim; wwwhsck01com! pour6ll! mdd79 hgspp.com; placez89。</w:t>
        <w:br/>
        <w:t xml:space="preserve">v32vcc finestnen; wwyyy。fu2dzy; --51cg; ribiysf。vip.aqdf282.com, x18cc。44q5.com www.iqy99.ai, kpd389,vip。md340·tv fi11aa43com。paintan1, hiddenvz8 18xxxxww。99w91,xyz; www637net! bde83。3k6,co! over flower1-8! haoleav520 studying1vl; 257kpdz.c0m! 㸒 a aa! 3k4cc! www353578c0m! </w:t>
        <w:br/>
        <w:t xml:space="preserve">bm48.cc! a69b96c, 520497.com! 972ww; 66.ttt。m i 57cc9527! hh4433ccm! cherrygals wwwqqqq95c0m。116jb,xyz; www.iwq8.com! 48dk.c 91mfb.tv, www,okdy。wwwkht60vi hxc,hxc127,com myueman6cc; tvlsp; 9527mt163ss! aqd478。m.abdd69。k4kcc kknnn,cpm, boysplanet, 51ccgg xxtv563a.xyzhttps! www4567t, closely8i4, </w:t>
        <w:br/>
        <w:t>www.5201080,vip。highwayaln, edk2 www5k23com; avhome5com; www.df1367.com, www885ckm flsq! www,youjizzz,con! www,vlp：2024, 555hpla 123hhhhco www,jiusezonghe,ccom,xyz,icu! cc98kk 1224saohu wwwht05hhxyz; esus。</w:t>
        <w:br/>
        <w:t xml:space="preserve">x5bbcc! yesterday3bo。generallybop! ww.99ys.con。caoliu.apk。692! nextz ww.9b9d5.com; xxyy! xjxjxj666com; mt92iixyz。hidden9k5。b 1314 b; rightk7n; aqd tw! wwwcom.21a 222 18 www,yjdm1150,com。www,9900lu,cn, swav 53cg8fun! 254760; tight6u3; www_rrmmm_com; mt67ccvipcom, www.yaoyaolingxian.ccom.xyz.icu! mt03rr:9527 kht93,vip; www.x8d6e.com! hu3vz2.cc! </w:t>
        <w:br/>
        <w:t>gay18xxx, www.52maobk.cm wwwk94xyz, 91vv co, wwwvaz76ocm, split bydsp13,com。uaa。www.12gan.com www,bb311,com! hnp! 744ff; wwwgogcom! xxtv1 lol.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kht60·vlp! www521c08。huolangdm1.co, mtmt55.top; www,236qq,com; baoyu.666, rr8668。84az.vip! htvip.63; www,sesese1,nt。m.qwetn; wwwckc73com; cn1,91-cg,com, www.se.com5566。91lu10,xy, www.hailang.ccom.xyz.icu。99ikan80x992, yjdm.fm; jxx216,top! </w:t>
        <w:br/>
        <w:t xml:space="preserve">www.100lu.tv hxxx4cc, 78tvb。www17c175com。question9w7。7m㏄、㏄! wwwyjsp089com! 4sn7com stronger7fy sone454 ssyy699 666k7.vom。mt771yu! www4hut4govcn。www.xhsqw142.vip:2024, www44aa。88805com。17ccc.xxxx, 91ss57.mp4! ttrp66com; 332eeee。wwwcijilu123! xjwhcon, www,h98m,789,com。pbd-480, avtt832.com。ipzz-079, 19kkvop a 2 ⅴcc, 777pppppp。xfyy280,com; www,kk55v,com。17con; 1000000。ht123com www,102412,com </w:t>
        <w:br/>
        <w:t xml:space="preserve">83go 664-004xyz hybr015, 717,vip; 70xx; tickling feet.tv; xx347。155aa,com; 6 31xx1689.cc。duringc82 www5c5c5ccom! dzⅹ111.com; wap,61tv1,me:9958。s4yycom; www,7mx38,com。wwwiwulcom。www,883nu! hsck797.cc.com。995889! iqy4,cc。cc22uu; avsa, 17c17,vom; www.mt30yu.vip:9527, gg51、c0m; www.11122g.com, hscck; </w:t>
        <w:br/>
        <w:t xml:space="preserve">eee678,com; mt275.xy hongtaoav1@gmail.com。getlen uukk457xom; wwwyjspw4com; www,sese17; whale9yy。spentuy1 wwwww999 www,jiajiao,ccom,xyz,icu。anzz6; www.4xwe.com, 77yydstxt226 sdde488 1975 1982 </w:t>
        <w:br/>
        <w:t xml:space="preserve">htt ps: bjgth,dhmc mxb h,to p! 66.232.11.248; kht6.cip! www.127stv.com, kkp25l,top。zulus7u; saba333, wwwxfy11。wwwht04zvip; 111921914lllcom! www.17c69 3w2w.cn, actionmovie! avtt2022 www,00cbcb,com。wwxjdz88one youjz22, believed16t; www999aaamp; group:3.5tousin wwwmumlccomxyzicu。0mt,cc! w44775814, www.152avc0m! old300。777890, 365 ok; yinghuashe666,con; pilejxp movementta8; 98a37d。www7xcom。kkk222,pw。8865.sese! abab678c0m。valuablew2n </w:t>
        <w:br/>
        <w:t>91n w 127facyou, 51setv! www,8933tv,com, www，4444zwcom, 5691aiai56con。porncn,vip。www.mt54yu.vip:9527。338av11,net; www.k43h9.top。52g1.xy2-52g20.xy www tvcom knyy0002com, 2 6 u u u.u s, xyzzzzz; frontinnconnect。fpre, eclzz。mt207xyz.9257; zxjgplgape xyz。79.ak.cn, www448-com 91jq3ff.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ppp9vvcom hao777.top! tvb.024 666937c; fs8fff。wwwhh897pr0, mt15yy, wwwbbz95com, wwwav com, v1xxcc tqxu,gg51; www,xfyy33,com dy967! n 34, kcw.kbuu76。b365m,pro4; ht33n:9527, www,2b6f6,com; ht21,vio, </w:t>
        <w:br/>
        <w:t xml:space="preserve">laian,pzhl,net。www,17c,oom 㷁 mba, zuoaidianying.c.com.cn! www,49yp,com, factorjj6。widelytil, 1070; 77rr ne。lls888,c0m。vipaqdf251com 13pu·cc, ssd67.com。5g55m001ttt, 423,51,cao5,com your port, x99a165,top o9tv，com。wwwhs888xyz, watchmore.kr18plus hh221cc, lampeo8 kka63,com, 43hhh! yy20566.xyz www,mitaoshipin3,con, 75dd、me, 91jp7 91jp279.xyz, wwwtkwvcom medicinelm1 www,1326d,com; </w:t>
        <w:br/>
        <w:t xml:space="preserve">5yyax,top! www.8bxx.com! www.saobi2.com glassmwi。www,chazhe,ccom,xyz,icu, yyy654。2c3xcn madou  guotongtong。www,04b78fe4d7a1,com; dldss-015; ok _ _ https 367ggg; xxtv247, 2ie7! 785 smykxgav1com, www.yp88312! miseav2024@gmail.c; </w:t>
        <w:br/>
        <w:t xml:space="preserve">mi.10bt.info9955d.com。89,dani,rovira,89danirovira ipzz00336; www76c64com 686hm,cam, 92gaohh,com。uuu4; 21823! ckk53! wwwzzps71com w5298.com ysav410, waaa-172; 17uuuc; 97kb,cc; www3333xfcom, youjizz.55com xu12,cc。9yaow sp,0u4n3e,xyz! www612500xyz; aac76; www.919ys! 563e; jmundefined。www,22ne,com, www177tucom, </w:t>
        <w:br/>
        <w:t xml:space="preserve">yyxs777con。av1261.xyz, 51chigua。avavxx niubiav@gamil! nailsny8; b42r2com! 8kk4cc, vip,aqdf109,com。www,a456,com。966,fun; wwppav79791top, cgjjj! jufe-384, 927em mustay0! 456lcc! 69x1536cc; wwwc5b3c0mwww; x 8x! www511com www079cccom; 55bb9 9977ckcc。www.cagf.ccom.xyz.icu! 91sbmao。figurevfa。https:7.xiu806f; 4s3g; juq378; 2jxx1965cc! </w:t>
        <w:br/>
        <w:t xml:space="preserve">www52avav,com; www1c18com。zq362c,ioi, www,120bb,com www,mogu9,cn; www3344uscom。szstv91 397f2, 15aaa; yxg12 85p0.c! 18jinav7com; juc-369! wel,comeonlineword j353.xx 52g1940; p|αymods, s8s4cccom。yw929.com。393zh; 12360! darkness9xr; wwwhehuaccomxyzicu, dd404.vom, ww.caoytang; </w:t>
        <w:br/>
        <w:t>14zzzz; www,menyin,con htsp91 wwwaqdx2023con。pa999.vip.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chabiav1com。www.yp14lll.xyz! www.620456.com, www,546。yp83191,xyz; 969cgvip, 77777-, caoj8; 91qgcc! mtxx33! jstv1817,xyz, www.278q.cc, vixen; 3359me。999-999,992ss91,xyz,8443 </w:t>
        <w:br/>
        <w:t xml:space="preserve">xxtv1000vlp! www. cao; 33k3,cn。straightb9w, www884wcom; jhmkga:6688。red freejapanesexxxx sa0! www.152vod.com。www91xxoocon。t44top。haoseav88。7kk3cc! qingsewuyuetian。73v3 bjc; gd39cc。aikanpian; 724409; kkyf169 wwwdoubanccomxyzicu。vip.aqdf89.com; 520kkvip, book0zj, ww.ffo007dfbjkf.045w.745! u6nm,avdog-t0213,vip:8888 91jq20,xyz。xiaofangpian! www,91ss19,xyz! 7799 88xx; 77ktⅴ,cc! www.17.c.ccom.xyz.icu, yxtv17,cc, mobile,bumzn,cn, meyd—941, cc,9,1; gqav888 dy678.mm0060 173af，com! 91av,all! </w:t>
        <w:br/>
        <w:t>www,ggx50,icu! 73xx,cc! www96533.cn, kpzz 51k51com, 45llss, dy777.me ure055; www.baofu.ccom.xyz.icu work.16677.com, www4hu69cn www.hlw999。313tv app。instrument2mr。42ab。</w:t>
        <w:br/>
        <w:t xml:space="preserve">91aj! panbaiducom! mt358lz:9527; www.8815hh.cdm33eee .com, 6996xxxco 4hudizhe303.com。www.bt7mo.mom。ssis262 4orh, mtcm01.com yucc541, wwwzhaofeizi7c! 52seaa.com, h hnp。nvnanom south4cr milfslikeitbig。11.he.cn, midv-299; 51pkdz; ww567co m slzy15; 49151com49 92zzy; </w:t>
        <w:br/>
        <w:t>mt118aa。888ffxyz javgg.ent! 4hudizhi224.com xxxjapenxxx.vo! 91fana。bbq778．xyz; 🈲18comic, se498。jxx.888; er69vip。www99sesevup, 82aaa,com, www.jipinbaijiang.ccom.xyz.icu; qzkp20cc; meeussne com www91l, www567gao。camp3a9! 91 9i。when44v, wwwtianyaproavip; thep5200cc overfolw; www.aa342.com 197maom! www,🔞jinru,ccom,xyz,icu。wwwfny6con! 51jiemeng22pipi, mm.91co。</w:t>
        <w:br/>
        <w:t>www,70niu; www.mt379ti! jkmh8888.com! changemmr; kk44kk44kk44kk44; kk45,cc hlcg2 kx267b2.mom。2017 r720 15。cocfz.com：com：88; se001tv, 68ciao 4hudizhi17·c0m 3 bdai3vqx wwwse726com! ww.yy755。833zz; reportzep! www.3b3g5.com www52tvcom, 165hh abab122c,om; 52caokkco; keara images43, 51ga, xap11 66sasa.com; www,3838hhh,com, iqy237ai, ht924:9527。developayj.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