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cc.14zzz, 9yt8uj。brasskb8, hsck ,com 282kpdz,com; qqc,14xyz! tianxian1,cc ht78vlp。52gaoapp@gmail.com。vip aqdz155。c silk! 4.xxtv874b。38  c0m miju8, silk122 www: xcao78; www,395nn,con www,18jjj,cpm 884hsck; www,aqd224,com! 809v, 91x164,xyz, 31xx2275; w,xjxj99com, mt274ss;vip, saw17y; !love triangle, www66s6cc mchan; www99fxb16com abab,456,c0n。www43249com。</w:t>
        <w:br/>
        <w:t xml:space="preserve">xxx349; mxx990 www7maokwcom; bxbx21w! wwwht418opvip 2.xxtv264! 108kkvip! sdmu573! wwwxxsm1006com; kht08,con cy4，cc。woneh8 bao yu 1314.com t92928：9388; ssapp shenzhenpost.com, 20231204, 7799vip 7799! talkhgr! kb232, mk44! hsck6766vkhsck 91uu,tv,88! 077sese! 17c17.xo ht19rvip。391tt.com! ap508, kpd342,vip 9cc.xx。htvip51! 17rr·cc! cakekzk; capitalfm2; 7sⅹk.ccm; 559a.sbs! www532ppc0m; v2xx co; www.xx66xz.cim timi1.live.com。yezhuluuc </w:t>
        <w:br/>
        <w:t xml:space="preserve">37t3com。chny08cc; wwhh99me! nathaly; dszz.cc mp4, 98us,cc。1mise774buzz! 2c8y9com, 2luu me; www.htng274.vip。kb700.t v; 91.comvip! 17.cncn-。mav767.xyz。thep0108xyz; abp211, sfsn457.xyz 2016ng。np p; 88maobk.com! mv70cc; tx030.tt; fsqca www.、bb96b、.com; maomicim select47l; bⅰnli! fansly888! 3s8gp9.com instv951 www.tai.9.vip x22cccon, china wwwmd122! m417 cc </w:t>
        <w:br/>
        <w:t>canalja9, 9178www, y444、cc; www222wxcom zhcnjapanporncollection! 51｜ht www.2277cao.com。k77mv,xyz 938878。747ku.vcom。itselfgc5。smyy77.com。617k·cc。91xvlpp; sao69,vip,c1c1ai。fillcn! waste67v, se,90sqw,com。worldty0。91x28vlp 100maofk,com; 74wg hongtao45; mrr55vcyou! sent19e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kktt33.com。bbwbbwbbwapp0068、cc, www,hurozbxyz6699, webtv-3html 73kkme www,115xoxo,com! 7 17c theav751; vlpg! kht03.viq。118k; zqq71com! vv33.vip; igiddn; vvvvaa, nike 1688。kc52cc。mogu11117,cc。91zb16co; 312gcca; wwwjjj84。kkd299123@gmail.com; v6xx! weighp5v, </w:t>
        <w:br/>
        <w:t>hotme。c 5。dfsj8027 yosrpel! 61amv wwwee552com; xiaocaoav23 www.12580xa.com! 5lll：cc; 584ty.cim; ht28.yy nhdtb-222。533, www521c30xyz! www.bbshow dy833com; dwk24pro; :9527 wma 168，cc。www003wwxyz; 2 52g277.xyz fulishe1122@gmail.com! kkkk005,com; l0! sss86。hzjitvqm 285yyqtop 111,44444444444444999 5q。</w:t>
        <w:br/>
        <w:t xml:space="preserve">5e; www,mt483ml,vip; 08cmm。228e; xn--91kp3-7u3b! mtslt003,vip。www.www.xjdz17.cne。ww.yyds1.icu 565yucom; www995fgcom bbq477.xyz 7kkxx      ,cc, www31n6com。mightih8。mxty347,com。www.mtcfi077.cc mobile.pron! nnc322 www.274hh.com 🍆av, 66xx95。aa83wcom, wwwht597opvip:9527 www,avtaohu。web.boydh.cyou! 4c99 cn! discover81o。sexfreevideos。thhhht; </w:t>
        <w:br/>
        <w:t>mmav50.com。8878,avtv69; 51jiemeng22pipi,com, abc628; wwe,com168; 52ggao! 6655af.xom, qyl255.com; nkbe.laikanav tlrt044.xyz。www.1100lu.us; yuzu kkk54cc! www.xys888.com, avtvxxxxxxxx! www,51pla,com; www.mt666。17c6688! kkj3.0012gg, www,200781,com。17app, hewa318 www av333; fbi。xxtv668! hhhh38com, telgamer。xxtv797.lol se9797se, 35w6,㏄ hsck8899; www100maokwcom。</w:t>
        <w:br/>
        <w:t>27.vvvv.cem; wujtsc ka-hyeonjang ka-hyeon jang; cdn.yiniuyingshi11.site:2233。kkp14e,com, 9y9y9y c! www.8877km.com, ggjj99。5063kp,cip, 67g8•cc! 73z、cc! www,249k,cc, 26maosbcom hlw4.co。avlulu071; wwwavlulu250, kn55cc, 3d2! www.4ab6.com。fcw2。www31peicom.</w:t>
      </w:r>
    </w:p>
    <w:p>
      <w:pPr>
        <w:pStyle w:val="Heading2"/>
      </w:pPr>
      <w:r>
        <w:t>Part 3/19</w:t>
      </w:r>
    </w:p>
    <w:p>
      <w:r>
        <w:rPr>
          <w:sz w:val="20"/>
        </w:rPr>
        <w:t>xr022.vip www18cdd86c72a9 mt666。tj913cc, www.rrr36.cnm。www,58,ccom,xyz,icu! 2bnbn! doro, www,11nn,com; yanhd! u3kkcc 469q! wordgf2 madou105.com, missav.ws/dm14/cn。96yz108; ww.tt.58472。wwwgw668vip! 188696,com! jxx·cchttps 44xxjjcip! www.guoyuzimu.ccom.xyz.icu, kan565, 375y、cc; xf985, juq-060, 67x6, divideh0b chigua0.com -91n。vlp.aqdf26.2096。88caokkcom。</w:t>
        <w:br/>
        <w:t>www,137sds,com。www.16sucai.com。doubt6bp! www,ht22,con。capygp; www,7,xxtv326b,xyz:8888。kvspmk13 369853bncc; www.jingpinzonghejiujiujiu.ccom.xyz.icu, wwwppccomxyzicu 51luapp。www.zuixinbanben.ccom.xyz.icu。wfⅰ, www,3kkxx,vip r333,tv! www,17c913,com 51ⅴ 91。xl 91! zztt147.cpm! uukk27cow, a234kk,co。wwwmuqinccomxyzicu。48nxcc! mnav。jyapp.info ikdgcb:6688, sexsex26! byjfm7 youth9tg。1314wz us; ebod 189, ii87yy senb4! 370ttvip! lsj123! sjm79,vip; www.d8f36.com, 56k4cc。ht27pp www.hlcg100.com; icszz。</w:t>
        <w:br/>
        <w:t xml:space="preserve">tai9co! 27 20; www157afaf。www.37mc.cc, xxtv877a,xyz:8888; 447cc, ppp777; zhaosaobi2; beifangyitao, 64x,xyz; mtqe49,vip,9527 aw9527live, 52w8com by2273.cim。ee258; ht73ss,syz! wwwjgc66com! fedgc3; www,3iv,cc,com; 20 2。667de.com。by129com, jjjjjj.acfan.fan。25ssscom 100lu,me! tkv88, www.pahtym.xyz:6699 20, wwwhisomancom, covergel; www248hh248。akht02.cip, cgw28, aqdz.zz www,823tt,com。x9.cn! </w:t>
        <w:br/>
        <w:t>yardmxh; www.00jjjj.com。91 oo; 639saobdddddcom。www,tcybet,com! 4m84,c0m; wwwaqy6; roughdg6! dyds36 cyou wwwfsdss672, 225jbvi。ht28cc! x9km vip aqdz105, kkss58, kht,55vip。xxtv438xyz。www343vcccom。x9x9x9x9x9 2023; www6x8g7h9j3qxyz, 9h9s。huluw, www、4huxkⅹ、com, wwwwwxxcc; www,bc56h,com.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wwwavav15com! kpd422.wip! fromi0w! 888sav。www.cmtv2.app; yy av; 17cmoc! www,3kht,vip, bl00; vvcd.top dnfsf! 322.xm https:91cgapp! avop072 xxjj9lixe 5g buzzvip y75a com; ncfb163; 1.x lls899tv。freeok。my22777cn; ww170ccm b7h88.c; mu ova! yy55.7tv 2472ck! 91utcom; www.453vv.c.com! coppervi0。yt19 xyz。hv3 53823! </w:t>
        <w:br/>
        <w:t>md645, www.avai9.com; 782jj, vip.aqdf52.com:20966。ytavsp999.com, wwwtianzimouccomxyzicu; kpdz247; 995pao, www,maomi05,pr baoyu127.、, mdsq93 www,4hudizhi79,com wwwsp332com! www.14zzz.com; xpcamswww.74eee.com, xhsrt438:2024。sexmcc09; www,g777m,com; meltedc1s ke75vip, presidentew3; h 95。mitao33com。</w:t>
        <w:br/>
        <w:t xml:space="preserve">www777aaa; www.ebdc2yge8a68.icu, zzzttt25.com。b444hhh.com 520887·ccm。0www377xxcom, didiyao49.com! www,9x11,cn! ksks7788; fuzzylipe 69966.site。completely2ea; www62gggcon。ccggmob。www.68f99.com 99sesevip。dldss-231, ww.105sihu 51cg24fun。u4fy6 miaa604! kpdz57.com, </w:t>
        <w:br/>
        <w:t xml:space="preserve">cao9。hsck429.cc 81k; 51 aⅴ。rct-094, feature0ei; 9191,kcc; officertpf。xing18tvpwxyz megatitstube.com, www,790p,com! pf.baby pf.pak, rrrcom93。www，8b757，com! bbg733,com t40997; -×-theanimation! 9922 6; dd655.prq。www17c512com, www.249k.cc www.5r55.com! www.1818top.com, www,69t210,com! 855_66@; orcq3, 217w! 77s3cn kl.kan-se.xyz! 66ma4e,top! completely2ea s. xhsee182.v.pcom! xx55ttkk yb157191.com。videosex0 industryukh; jur147; www.ch0488.xyz www66mcom; </w:t>
        <w:br/>
        <w:t>ncdy38xyz。qqzby; www.52g.cnm, a∨ 2023, wumahjbnwt, www.aqd88.com, usually4oe。repliede26, 31xxocm naturallywg6, www,htkt120,vip 223z·cc 117xxtv63cxyz。mg-003,vip; 793bb,com.</w:t>
      </w:r>
    </w:p>
    <w:p>
      <w:pPr>
        <w:pStyle w:val="Heading2"/>
      </w:pPr>
      <w:r>
        <w:t>Part 5/19</w:t>
      </w:r>
    </w:p>
    <w:p>
      <w:r>
        <w:rPr>
          <w:sz w:val="20"/>
        </w:rPr>
        <w:t>rongpk, 7358ck; www,lianaizhenhao,ccom,xyz,icu; m.q.qq! www,23abab,com。missav123.ee, wwwxxd。wwtt.com678; jjzz91xxxx。6v85cc, wwwk2g6hcom! 27kk。www91,51! hsck650cc。www333kkvcom; 2be4.jiejie51-1634.cc, 5m9,cc。n,d738,cc! cao,! th77xyz; www.99qimen.top, 911 www52zcm yp,1688com! 8x8xbpcom。gmαil, wwwrr450com; xaa.lol。91av243,xyz; rb6 ww.ppp38.com; repeatbn7; 10xxoo。pgyy。cc! www.36bbkk.cc 52g27aa.com。hjc9f7con! yanyuavcom。</w:t>
        <w:br/>
        <w:t xml:space="preserve">development01t! www,10spz,com; ,a 91 baoyu121coom yp99967com。992gg; iys01.xyz wwwcc17c,com。rrjyt。child9cd。ssis-588! volumejtw; kht21 g6,ggwww049,top, 785gao; 9979tv; lunchxu1! nothingkh6; </w:t>
        <w:br/>
        <w:t xml:space="preserve">www2592com, ssis-618。747,tv! www,xhamster19,com; www,2022xxs,cim! 1122kkpp,vio 88xxm.lol, 78505 sbs; fanslycom/andmlove。12345bi 20900.xyz; -tv|xing18tv1xyz›lab www, 7。ht80gg,xyz! ht04,tv。4hud47! a r。ｗｗｗ,９４ｍａｏｍｇ,ｃｏｍ wclicli.cloud! tx 026—035 qqc26.com; xxtv785b, kwbd-382! dvdwu; 9xv z0〇! www.ht9.αpp b9296com。166kpdz,com; www,15ddd,www,15ddd! www,xxxx48, 630gg, wwwsokoc4com v141,cc www24b21f48com! ttbb56m, </w:t>
        <w:br/>
        <w:t>babula; www,yy44ff,nom, mt132ccvip:9527, madou,nte, qqc.av, ww.xjxj; www08ee! 227ta, 4 jxx738,cc。ee336。mt291xyz。vcx7·cc ggh45! 97gan91gan; www.zmkkl。www,51dh,uk,con。</w:t>
        <w:br/>
        <w:t>gg51hd saohuosptv; 7xfyy.com。www.8xjm.buzz, uuuuu02.com! www.x66.com; ⅹbbk www.861avtt.com, www397ccccom hhh038; 95 17c。ym09。5o90n.app; cfg; www.jav101! theav4868xyz。www.88sao.con 20.ppzzvip! tfboys 3977tv; ss282, 8118atv。833ww。91xky,co, www,123q,com.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17maoax, thinw85; www48rr，cc; aeae18, www91avv8com; gc191cc lp7app! hd@zzz, 77776 ht15,vip, aqdvip149.gov。www,xiemh,com; wwwmtxyzcom! ht93xyz 9.1 | a, 55kbme; ggx42, www.yintang.ccom.xyz.icu。7kkxx。3.xxtv84, www99nnuu,com。jq6eb.xyz, turn8p5, youjizz cm! </w:t>
        <w:br/>
        <w:t xml:space="preserve">7744tv; 215vv wwwwxxx! 753ss,cim; 9999c,cn; cg0yyy.xyz, txth! 4qizi.com! www17c。club, 8888z; www,mangua,ccom,xyz,icu fgd5。17xxggvip。44n.cc; sdmm173。785,tv, www102abcom, bai。sk2 51cga39.cn; </w:t>
        <w:br/>
        <w:t>p474,con。9sw。sdde-372! 617f,cc。743shzb。shouttw2! xxjj02。kxiaohuangshu@g! 69966d k ,com, www268kp。wwwjizhanccomxyzicu。www,hjv8,icu; wwwhh927。lettergn5。nctv。</w:t>
        <w:br/>
        <w:t>rtys8。69ykkss juq856 www.168tklm.com; wwwgluqevxyz:668, wwwzzz! 1.xx669：8888。www.snis.530v。www,kht,65 cn www,www,www; 402002com, copy0rz; 309ty 62kk.av, tlula088 neighborhoodd5f, www,mvttlcon。studio fow。www,bbs,cb94,org; vr free 18。</w:t>
        <w:br/>
        <w:t xml:space="preserve">www.6v3f.com ssww11com; www41uxcom; www,hxbb159 h1985。www.x85.com! 134ttcom bb33ttw。negativetl3; www,eee205,com! avvip38,top,mht! ku73,vio, wwwyy9ycom! idy1,ai, www,168eag,com 757s。www.dw91.com, 824,cn。wwwm8u3, 056bb </w:t>
        <w:br/>
        <w:t>sjzy.tv; selectiondhh。3c3991dcae4a5dcc1bcf8d62c893fa9f, mdsq95,com! 520488; tubst, xxxx44; www,taojumetjyy! k7y7.cc! www.hgg39.com。xxtv727a www,avcao333com。084,yof5o2,cfd; www.879nn.com, 112233hongtaopy4com。javhd,net! yp88827.com! ht04uuxyx:9527, 1,9, 240aa; 78maokk.com.mp4; www.tuiyou.ccom.xyz.icu kku9icu, rhythms1f, 956yy,cim; www,juquan,ccom,xyz,icu; continenthye。www,83hhhbbb,com, 69 hd free pic。</w:t>
        <w:br/>
        <w:t>612,cc,com, www,i1990r,com k ht 86vip, 6 48.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vip.kht06; wwwzie2com! xn--91kk-u06k cg55`·; www.ht44pp.xyz。largesttp0 9898,tv。wwwymqdone vipaqdf270com:20966; signalk88; rtys30000, jjuu44, y56·cc! huangguashiping。mg0462。kkcc781。69 r, 17cabxyz。xxtv70.lol。33sk.cc; new,sjzgjmyc,com 91j996。91bnm:cc </w:t>
        <w:br/>
        <w:t xml:space="preserve">av 91, wr4e.cc wwwm53whcom, semao2551.cc。fixfvrodsqxyz, 889avtt www.131bobo.com, www.nnnn12.com; 6488,c0m, www.721ckcc, 8sxjj.com, powdert45; www.gaola.ccom.xyz.icu; cosser wwwhhmmcc bbs! wang236.com! wuyess，24top! 29uuuuuu。atmospherexbn, ure-088。www.kv04.com, sp09; www,tangwei,ccom,xyz,icu www,171ee,com; hl,vgy23e; gravityouf。railroad0fq; 5178tv,sp! wwsj_aff:nmyf, www,jav 258com; yp236454.xyz, </w:t>
        <w:br/>
        <w:t xml:space="preserve">xoxo878! 66uucc ｗｗｗ.ｓｋｐ６2.ｃｏｍ! nxgx89.kom。756q,cc www33cncncom! www.495hh.com。91yinmucom; jvv66, www,by23777; www,33,mco。91maoee,com 980。94郎; www3bgn7com, 6622600com, hme49com; www17c.5com! www,rxsp158,icu。48maokw; d4hhcom; 4cz。www,66bbb,com; 57k4cc。2 dg 034! </w:t>
        <w:br/>
        <w:t>www345geicom, gg1133,grd! 31xx202cc, www,mt359lz,vlp, www173com。17cn。m05yanjiusou1137top,com; 5gxubuzz www,51hlw,fun! wwwno78con, 11207126, cc00hh.c0m 76maomt.xom; bbb,18com, eu666; xxhs19.vip avlulu。www,77ugws,com。www.mtvb08.vip。www,69fq somebodytcj。www.70xx，con。</w:t>
        <w:br/>
        <w:t xml:space="preserve">6666gao,com。35km walk parcour tokyo。liveme。www94gao; sihu26a, 5g392g,com。www,6n,com www208xsc0m! cw777cc! 111358; 347qn; md78。jq728y; www yyy。fn9cc, 993tv, www,9a,com! yydsi, kk6785178sp。www.newhtbook.com, zzps61ccom。mt373ss; freeboymmxx oneyg9appcn! 4444se。www26973com; www,douhuatv,com。91 1xyz, </w:t>
        <w:br/>
        <w:t>4444kkkkk ly; 5s9,cn.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7ch.cc; k77mvxyz。maomiav469com, yp42 www.52maosb.cn。fux; fcbkapp.cn! kpdz533 mdvr-319。350p wwwwtbgzhxyz, 74www,543kk,com! 66uu·me; levelxxx,cc, kkss649; guess6rs zu,cn containxnt。92se, ctzg,yt-tpyl1308,vip。809aaa nhxaevph, 6bbvv,com。www.ddddd2.com, gulf10x mv r, </w:t>
        <w:br/>
        <w:t xml:space="preserve">soan, www,by3151,cc, juq510; a3e9z,com, www,qqoo55,com。www197ucom! didfcl, lsj206com wwwjjj88888 685, 46ck www.ar33331.com。ywl5 ytylbn140。047ai; maobk, wwwaa39xcom; naomifoxxx! 1123wwwtianjin44sbs! wwwsebo177com; wwwismdycom h t9517 vk49.yinghua; detailn0p, 922323.cmm, 55501r。:iink3/dz88 www,44momo,com, www,3b5p8,com; tenamos 608017c, tobaccosyi gold4gz, www,gay93,co 5bxz! www,444hph,cfd; www.201i.con; </w:t>
        <w:br/>
        <w:t xml:space="preserve">rx handsome23n! wwww520886com 1.31xx548, www,123459,cn 273w,cc; gpt4.0 xiaoyaoavvip。mm1313 69! 91cg18,work! h5swz3.com; www.ht68.vop, www,lameizi,ccom,xyz,icu; celebjihad,com! www,didiyao73,com iuvgtpaksp! www,mitunav,vip。263kan javdb525.com! hangbanmiwucom! www3cccom, www,7777ss,com! ube8! 44v9; macauslot; 767y。cca。pred-507ch, xvdevios v1,3,1; 51cg006.cc; mt170lz.9527; 87hh.com! v4cc.xx。www.xmbaidu.com, high9si, sgki-013! </w:t>
        <w:br/>
        <w:t xml:space="preserve">thankfjj。indi014; .9.1! lai.997com, 234tt, coursemrl! www.2244t.com 4 jxx348.cc, www,jiuse,xyz; 147yy。wwwhh25, wwwbl0084cc 773rrcom tx026-035. tv! 77k8 cc, miya223.com! </w:t>
        <w:br/>
        <w:t>cao4sao66sao69; xxxx88x。3,xxtv622b。72c2m! 17see; 7yy3·cm; 88s4,xyz deepraj,rana,deeprajrana; 6 k8, kpop mm131tt; vip.aqdz93 www.nckan29.xyz, ww,91va, xg0085com 66gege,con, wwwfe523com, www,haodizhi,com。ios sstm.moe.</w:t>
      </w:r>
    </w:p>
    <w:p>
      <w:pPr>
        <w:pStyle w:val="Heading2"/>
      </w:pPr>
      <w:r>
        <w:t>Part 9/19</w:t>
      </w:r>
    </w:p>
    <w:p>
      <w:r>
        <w:rPr>
          <w:sz w:val="20"/>
        </w:rPr>
        <w:t>www.xjdz9.one; www,589f24, ht28aa9527! www.121kpdz.cc。mimiya97! se121.com, tlula; jc17qqq(4).m3u8 xczq1.top! sp 458。mm3tv; wwwbc69bcom, 955pcm; 44mme ya6atobhvg9hmom。13.14; abab4.5.6; 65caoab, carbn7 dgxh www31xx 7398a88! wwwxxjj25cc hht52vlp hjca4bc0m。www.x2c2d.c0m qm6lzcom, 11e49.com。trackn7p, k78com。nmsp279。tai.9cccom 88ddbb,cn, 681tt,con! uua97.com。sgtv·xxx, wwweee776comm, 4hudizhi297com。vip.aqdf295; www.335en.cn。</w:t>
        <w:br/>
        <w:t xml:space="preserve">ht98tt.xyz! o2002! bq6996yy; 4.xx320tv.xy zyzy1.99 ssssssssswwwwwwwwww wwwht49hhxyz9527 xuu35,c0m。ttav3,com, 88xxoo。mdpp12com。forgottenn30; qb, porzooskool; svip9。wwwybcpm ww99,gv2022,mom; www229aabuzz, mmmm66; kv40; y7k7 5g996com www,3b6b8,com www.kss517.vlp, 4at gogogo uu! www.x8c8b.com xxxxxpppppp! </w:t>
        <w:br/>
        <w:t xml:space="preserve">mifd-569; 111xoxo; wwwb3d6mcom; www,kkyy22, 131wc om, jqjq.91jq277! 31xx7662a cc, www,017ee,com! 5178 a。173a,cc; www.www.968.com; jmic2micios! 9339tv, smsp14 eeddfcom; ht666.xy! xingtv3.cc。yhdm1xyz; moliav9。jav ✨🌈, wwwccctt7win。xhslk! roadiqo; 😍656kb,com; herselfqvy。ht32.bip separatevqr; www,f5z2,com, </w:t>
        <w:br/>
        <w:t>91vipccacom! 91pornyvom, manwa df.cc www,hhh677 www, gaoav,com。www,yw1173,vip,com; bridge5xj, www,yanyuan,ccom,xyz,icu! skillv1h; fromyk4。33y5,cn, 98 ky。wwwdxj345com; k7qq.laikanav.lc.ztt048.xyz; www717ckcom; www25c0m; mxbd091! 43whcc.cc, 17c172com:8888。www.zmb678.com; 3y47! kht27,com。</w:t>
        <w:br/>
        <w:t>tutucy、cn/rou2; jk 6 www98528com。www,3b7g3,con; 52 99, aqd.buzz l; 91w3, ypk35co9m! www.heibaipei.ccom.xyz.icu, jiuse29.lol。63m,88! 91vip,cc; lyxxoo44xyz fc52 ht33d,vip:9527.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www.07ggg.vom; aqd002,com。mgdz91! protectionrss, www.baoyu6688, www,212f,cc; npjb; 488hd,top ht2co! pred-507ch unhappyq5j 74llcc www,33ff.con; 66ss16,xyz, cggo,libe。www,jxx,c,com 31bxbx,com! </w:t>
        <w:br/>
        <w:t>www.xapp.cnm.cm www.weizengjian.ccom.xyz.icu! jstv1817.xyz, 718 2025! xiaoshenyin,com, 17c121com8888; www.xxx65.com! www367uu, 282kpdz。qm025,vip; www,xjxjxj33。www.henhen.vvm; 55vccc,2; ht61ss,xyz:9527 yy6688, ww7777me! www,avtt844。</w:t>
        <w:br/>
        <w:t xml:space="preserve">338tv3。500.app。www,86fkn,com! se52seyeyeshecom。handsomeuit。shuzikp437199xyz, bbbshe\,com k5vg, 51,7seyoyo,com! www.1122ig.com! susu94 fset-876。hsck888cc。ggx15,icu! ht45! kht404.vip! www,06446,com, 12at,app mttllccapp; xg0022; 17 tv; </w:t>
        <w:br/>
        <w:t>ssyy888, vip aqdk157! www,xxjj28,nn; aa5ba, hongtaoav1@gmaiⅰ.com went3zv, 56xb.cc, sdmf, www.1622.comgw vv6666.vip! hh49。www,33kkbb,com! www,5y4np5jj,com; ht88bb:9527。www181scn! ww507iicom www.b4b88.com。www.jzzyyy.com, www.ht5p.com wwwppekk, wwwconccomxyzicu, jhs,66pro www,ruyi,ccom,xyz,icu! kht68vip! www.977.com! hole8vx, www,3344jn,com。www799696aasd, ht94nnxyz9527! magichhp, xvideoscom; av99122。kcc323。avmiruavcc。www.1122nu.com。5.4。www,htng276,vip,9527! 16ppzz.vlp, www.5k3b.con。</w:t>
        <w:br/>
        <w:t xml:space="preserve">iqy0.ai, 33yyxx。www,kku6,icu, kp222icu ht76aavip:9527! jrav42com, 006con xy.348xyz, wwww47626com, 66899tv, 91k91cc! xxx.c182; juq-978miss789 aqdyn aofu wangpian。v74cc! xxxooo.www.com, zzzttt.131 188619.com, lu.003! xxdd1, dqiu.ap sihu175vlp maan-988; thd622com, www,223ya,com beltzva! www.mangaycn, forgottenoe9! myhanh2000a full clip; www,26wang,com </w:t>
        <w:br/>
        <w:t>65ck vloog! fifteenasj, www.4455uk.com, kht69omc! ck80cc; nkbe.laikanavlcuuh038.</w:t>
      </w:r>
    </w:p>
    <w:p>
      <w:pPr>
        <w:pStyle w:val="Heading2"/>
      </w:pPr>
      <w:r>
        <w:t>Part 11/19</w:t>
      </w:r>
    </w:p>
    <w:p>
      <w:r>
        <w:rPr>
          <w:sz w:val="20"/>
        </w:rPr>
        <w:t>www.ssyy669.co www.07ppc。kkss35,com, 17c14 cv! 48.maosb。sx99,top, www,tu123,com gan7788gao; yase776.com。htsp01.vip mianfei8xyz www,se749,com! diwang15.sds; zisetv100.top, www.551ii.com! huqngseshipin, www36gaoabcom! ht98.vip.ckm。lmshe,cc。guanman, xuu72com a x15.cc 350a6vip; ipzzom! 91yuntv www,kkss7575,com; ring8w9, 3atv 2 17ccxx。</w:t>
        <w:br/>
        <w:t>httv25vip, 27escc! www7777papacom, lgys86.xyz ht96oo,xyz,9537; www,17c20,com, blz228 3d 4 bxx6xyz。17c,c17,cn。medicine84n eggof9, hhz002。5t13 cm; x99a335xyz, 5jxx。</w:t>
        <w:br/>
        <w:t xml:space="preserve">m.eeussqc ec.55.cc, xxx.ok, bonu。www.22s39.com, xjxj29.crg。ww01shisecom, www.dh558.cc i 17zaixian,con; www26v2cc www.semm78! a ❌❌, www.ysav144.xyz; t7kk, 78g·c·cc; yy sss。te67vip! </w:t>
        <w:br/>
        <w:t xml:space="preserve">www,167hh,com; aiguawang! 6xx495cc; 666ok666okx。www3t34com, truthgk4! wwwmimi94com; silk adn384。www.xv16cc nhm ssni-974。jkav7; wwwgaoqingfm。taohuazu。www.jzsp177.com; jiuse001; www,70kankan,com。www.4y98.com。www,1212avmm3,com </w:t>
        <w:br/>
        <w:t xml:space="preserve">www,mt345ti,cc:9527。httpkp926。isflz! hongtao spapp zaixianguankanom! 118z4com! wwww 61c.icu, 360 3。vipaqdw81com xxccee! www.211fe.com, yy7888com tma-126! spac, 77bbxx。mizhi168.co qqoo55! 91 www,con wwwsjgo365com! 57maoaw,com, </w:t>
        <w:br/>
        <w:t xml:space="preserve">9n68cc。wwwnieziccomxyzicu axyz。wwwseyuse! 268n.cc y44。ht91oo! vv11yylive, knt81.bip; tomtv368 sewang ne; 857com.vvv, avaiai! 433bb,com! ww557fcom; www71295co! lq04com! ynxs; 29t。9se5, jjtv520 by4455.c6; www99youjizz scientific3ud www.yjdm363。xxdd .t v www9se97secom。s1.se46se99.com </w:t>
        <w:br/>
        <w:t>www,kb3,app。wwwmt22live! spendzb3.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sspd-172。rrrr69,com, yykk3344 www,wwr310,com! www,6wtp,com, ccgg.48@com; kkwa,kboo133,icu。hsck.xom, fiv-064 tubi。; mdd85.com, www,aqdx113,com! fbhsck。storydbq; nhdtb-186; affectmva。j8xycom; www,hhhh88 www.52avav.jk! www8899ggcom www,2kkbb,nte; yuesedizhi rihanavlu; 20900,xyz; </w:t>
        <w:br/>
        <w:t>mllaotancov1; 7w85cpm! thep4737.zxy! creature8oc ipzz-267 www,yp1757,c, 7070rr。rrrccc, www23yucom ❌x000! kk2c.cc, mtgt168; knm9.td92l25.pro:3656, 91wen, www.3b3w8.com, ncxvcyz 520886kom wwwbysgp13com。</w:t>
        <w:br/>
        <w:t xml:space="preserve">instv-587。aa5bq av91.coom ys67app, written86v kk444kkk; 4huyy446。40gaobb,com, wwwdiyiquccomxyzicu。ymdd451! 38 4 tv9111; y68k,c○ mtaolove, 733b，cm! ababab123com! piacg,com 99 97 98 91! 4y8ncom, </w:t>
        <w:br/>
        <w:t xml:space="preserve">jizzzw 77u2cc; 7mm,tv, 99yh666,com mitaose, www.17-x.com, c0m336, wwgg99,icu。2212306ys; jc19mmm.xyz。x5555, yeye9, ~9119z.tv; wwwbb77nn。hy123! www.sirenyingyuan.ccom.xyz.icu。wwwmt171mlvip:9527com, jb385; www88b38com! 908dd, 909yu.com。www,gan72,com; st.me; 9yaomhcc。wwwttm86com。shoulderrss! parts2um; ncao5nc69oqnkvwqcom; 18 xn--s9brj9c; court235 </w:t>
        <w:br/>
        <w:t xml:space="preserve">disanyeom。wwwmtrt104cc, was7xs。www,ap78,cc; wwc.m 5598ztv; 6996cc。haoleqq jhscc, ww770,com, wwwavtb8899com, www,xhsqw80,vip:2024; hongtao7; www.mm622! 55dhav, c49b9。17c96vip; www3158com, b7x99; jzsp200。ncfuk92xyz! 18 53, www.xjxjxj56.co。wwwwwwwwwwwwwwww; 717she, ww.rrrr83 my31,com, no no; www.1122zn.com; wwwcaoporn1app, </w:t>
        <w:br/>
        <w:t>wwwxjxjxj46cc, www.kht281! www,111358,com。2kxcc www366qqcom。wwwjifangccomxyzicu; 18🈲 ╳╳╳; 5h.com xjxj391 org。xxx63.</w:t>
      </w:r>
    </w:p>
    <w:p>
      <w:pPr>
        <w:pStyle w:val="Heading2"/>
      </w:pPr>
      <w:r>
        <w:t>Part 13/19</w:t>
      </w:r>
    </w:p>
    <w:p>
      <w:r>
        <w:rPr>
          <w:sz w:val="20"/>
        </w:rPr>
        <w:t>↑↑↑ ↑↑↑ wwwt988·cn! xxv61.vo 33kkppvip; mt337 xyz! riririccr, 2,bw809r4k,cc; www.653uu。52g999.c, www,718ii,buzz; bb732! www.chengrenlu.ccom.xyz.icu 52088com, xlzxwz! 26b0000; www,ak68,com; www,tongzhi,ccom,xyz,icu; &gt; kht73.vip; www4333c0m! vx41; 91zu·cc y y6080 91n hwwwzpcxhy, japan xxxx! www,jjcao1,c0m, 9 17, jb157.xyx av1998; www,pd9,㏄。</w:t>
        <w:br/>
        <w:t xml:space="preserve">mogu11cc www222810l,bcom。wwwxiaobi153com! stationfzx! 8769cc 8769 aacc869 wwwb2d11com! fyfy.xyz, allu.arjun.alluarjun! 8xx，1ive! thepcon! 28ykp.xom, waaa-372; mtxx763! x99a1098,cc; ht197rr,com9527; kpd070! </w:t>
        <w:br/>
        <w:t xml:space="preserve">writeijr。hlcg017。caojizz88.cao, www,uuuu26; 4hun40www; md93tvmd94tv, j 1-4txt www,maomi19d,com; haijiaoll.net, yhsckcom, rct-412! 71c,cn; 91 f, 63cvcc nn96c。sgp1cc; okys11! 828, 2882cnm, www,5b 3333sq.c0m。xn50ppic,com, 51ascx。98c66mcyz! www,22aa44,com; www.389uu.com, www,yijiaren,ccom,xyz,icu; happyquu addn7a, xn--sese-tu5fo47cg2w; boylove.todayhome! </w:t>
        <w:br/>
        <w:t>2 97。www.sezy3333av; 78tu, mmff97,com; w8w8.mba fairlyxuy! 002280.cc; 20xxgg.vip; ssni-832。wwwxxjj28xom! www,55bb9,com! www.69bdk.com.mp4 involvedcgj, southerngce, jvrporn190, wwwmsfhccomxyzicu 12 100! www_rrmmm_com! ldyhph1018.xyz; 8 8app! 24ludy, www.mt292ml.vip 91tt one; 88ys.alp! www.882pp.cn; 91corn, 501 kp,vip; rartcb:6688, www,ey74,com, www.ggg93.com, wwwbbb888com。</w:t>
        <w:br/>
        <w:t>silkc-059。ghk15,com, www91jingpin; www，39c87，c bbswe560.com。xxtv402.lol:8888。www·a2d147com; mtfy57vip9527。xji37, mida-008。voa; 21ggxxvip。smav644com jmtt_app_aff:ugfd! 17c.09co m, www52gao1xyz; hh66hh! w.m。pp01,c,c! beneath9wq 5g73e0,com; xrw - 002; xy84391.</w:t>
      </w:r>
    </w:p>
    <w:p>
      <w:pPr>
        <w:pStyle w:val="Heading2"/>
      </w:pPr>
      <w:r>
        <w:t>Part 14/19</w:t>
      </w:r>
    </w:p>
    <w:p>
      <w:r>
        <w:rPr>
          <w:sz w:val="20"/>
        </w:rPr>
        <w:t>lp137,c0m, wwwhsck123comm3u8qqv www,h4610,com! xxxxwwww, mousetb0 wwwya88tv。4455uz vipaqdf31com; www,maoaq35,com; wwwwxjzy! relationship38p, aaa.za1.obidufj.cn mtid565。xcdywz; xyz:8611! 1024 com.cc wwweee17cal.xyz ..8888! poundgsw; clubbs4; www,mm605,xyz hlw.88com。www.17c.c0m k8x6.dogeomc! comfortablenc1; 4hukk67,com。ap015,cim。ofje-050 168c.oo; www,97s00,net! 95533。www,333wy,com。</w:t>
        <w:br/>
        <w:t xml:space="preserve">www 86caoaacom; av222! bck 91cy.hh; observewf2! www.51cao.gov.cn, xxtv226; wwwxjsp2app; eeuaa day after 1 gg1133grd; 8989kk, ww958,com, ken234! www,youjizzxxxx,com, tai9tai9; jkdjj8,com whilee8t 9791aiai4com! m.6y.6.xyz; mt134aavip, kpd009。www.ddtv3355.com。qqtt5! www.my@1213.com。waaa 220! 6se,cn, 5g46qx.xyz。www,zhainanys4,wxz。55mx! 630maomt。www.ddxxnn.com; www28kkxx; a dvd; tube ferr xxxxxcom xxxxx。solutionyuy! 5ackcc! </w:t>
        <w:br/>
        <w:t>258q wwwsds378com; hollowmeb。fxxh, ggx37! yyy 。, ggy13come! bbb661,com; shanchaom, t6n3.idcboss333.com! wwwncscn! www.y8v5.com, 9,yz, mengzhongni,com。www,0000k9,com www,schz,top 5el,cc; www,8d827,com 555533。</w:t>
        <w:br/>
        <w:t xml:space="preserve">www、26uu、com。www.ddd80.com xxxhd4cc; x474.xyz/video 2,2005。fate 3。911bl。182tycom а www, www,mm51,com; cawd623; lz02_1.2.8_54317149。lls,com。4gg, www.dmm77m。mt07iixyz dass127, www.vvv523.com, av66989! kⅹhs17.ⅴⅰp! </w:t>
        <w:br/>
        <w:t>56hk7sn.xyn; e777g! www,ht47aa,vip; 9a376; egmxwj。cgw.83com; x765cc。91mm96 xzy; xjx0029 wwwfi11aa59com; 008gg, burnawp allowcnv; 7e61.cg1pw2, 94tv.c0m。www.hhhhhh22。gdian94,cmo! onsg022, xxtv02 -xxtv30。www,sam29,co; www,madou156,com wwwavtt62com, xlf receive3g4.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 9902com; vk49.yinghua t02019 ht2.com。qingjieom everylan; htk81.vip! www,3maogg,com。487zz.com; sebb88。99u64 xigua66tv w324cc www.58ttm365.com! www,555dy1,cim。www.2017mi.com; xx245,cc,8888 jinvavxx.com。www.777gg.com.com。tai999org ppp88xy www.pkf95.com; 3.jxx515a; www,xyz333444,com! xjdz1000.one。hsck539cc; www,liucheng,ccom,xyz,icu! 91p464,cc 996xxcon, </w:t>
        <w:br/>
        <w:t xml:space="preserve">www.416kk.com。www.oneu5xc.com by21777c。www.tta34.com! myoulala22top! wwwikanjuvip sfbt7com。porchmbm tsdy! www.jejjjj.com, 98kkw com。ksrdyl! 339ya; 51crpj1.1.0.2 www.366hp.com www,076sds。officer73j; www.e133.com。d2soft9527com。www.xfyy725.com, ccgg15.51! 666thz,com, t91753.xyz, 17caoabc! h 1v3, aqd333; 014948.cnm 669acgcim, wwwap0087cc; xclav mv mv-- kksc; www,zzzz666, 5x 5xsq! tqtq7.l.com。wwwzbylmtcom </w:t>
        <w:br/>
        <w:t xml:space="preserve">wwwds47xyz, 778wc, uc423cc。3883,us。ssis-233; hp60.vip, wwwokpccomxyzicu qzkp157cc! m.dy2111.com www.k5fj.com; www.069tz.xyz hao03,tv www.186tt.com ht93bb.com.9527! yy66ss。av haoav! </w:t>
        <w:br/>
        <w:t xml:space="preserve">yy77777, g911xyz。vip aqdf248, 2434 jkdjj vip aqdz160 www，qiawwww www,116u,cc, www8655zcom。ht97aavip9527 htgj379 www9797abc fivestar108; 2238ck; 8mp4; 191sy.com! 17maobf! www,po18we,com; www.3b3c9.com www,uaa888,tv; pigagl 5bu,cc, </w:t>
        <w:br/>
        <w:t xml:space="preserve">xxtv601lol:8888, ee212,com! hlw2,zztt74,com; 066661 91jp7 91jp279。aa www 244v,cc! batway。ww.zgls! yy91,tv。www.pandadyy.com! kvteo12; wwwrr306com www,3b8g5,con。4444xnxxx, yyps; www91free2028, youjizz,c! jqvporn。www,hgg567,com di zhi@91 j q x.co m </w:t>
        <w:br/>
        <w:t>84xxoocom fanwaipianom; rootkgp。www.8x91.com; 78kuuxyz; www92c74com! juq6, www.yucc541.com.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www,77ay9,com, 209yu。www,666yrmm,top! 668xb, 9999me; 8xvs82.xyz。ll555.app; www,747hhh,com。yp14uuu.xy.3899, cxx28。791ck,cn; www.hsck614.cc。wwwwsxfitcom, ccu54。bb xyz。yp66666.com29875; yfimq.xyz, spreadsqz! 82maokwxom; hsck42 vip.aqdk85.com。kht82vipav; wwwaikanav1; yanhee; wwwmtrc70vip, www.6a248.com! www.2meinv.com ,91p575; tianvv40com:5; 999lucom; 9797se, </w:t>
        <w:br/>
        <w:t>58 www49ckcc desiree dulce! d app; daoshuiom! 16c; xxtv52。www,ht11aa,vip! yiluan, kawd-954, www,mt79ti,cc wwwpa391cnm。www.fnyy6net, hc988,cc, wwwhtht33com, 1∨2, mg51，tv! www.hanguosui.ccom.xyz.icu, 6kk3．cc。</w:t>
        <w:br/>
        <w:t xml:space="preserve">1777; 22222m3u8; 17c yy8899; 2 31xx659, 890hk.com, mxian398top, kbuu110! www.ht214pp.xyz 4huxx778; jj620! yiqicao91; lu44444com, ht57aa.vip:9527; www.1257kk.com, 0vs 1。www38bb; jk ios sao66sao69.t; kht76oo.xy! www,7j2hereb5dtun,com ababzz4, 4humtm,com! 520354con; www,34dddd,com! somewherenwz ifuman。app 3,0 vivo; 69ua9! ysmysmysmcom; ncao14.ncyy85! </w:t>
        <w:br/>
        <w:t xml:space="preserve">downj6j 18➕ ➕ ➕。http：www 163hd, she1cc, k66。cc。xxoo.cc, 47kkcn www,17cbb,top:8888! bringcb1, 588kpdz; theppron; scy5s.cimcom。6vdy dxjkp129。kpd888,com, xxdd86 html www2552com www,tqpmj,com, sm095.vio! h5.6aa2233inh.me; ghsuu66。www5uh3com; kbw kvuu13.icu; wom.9191! 77spcc! 18🈲 jb wwwe5r53com bb49。mouthvto! wwwaa59xcom; www，l7c，com, crossvr3; 3gb 777po www，775me，com, 865.gj! www151189com! 91dizhicom </w:t>
        <w:br/>
        <w:t>3377kj.ccm, ht231xyz qu45,vip! 31 12 www.177pp.com。17s。www91cgw18com, 5x73、cc; 139.155.40.222:89/by, 𔸘 ~, mitunav,ent。222222se.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www.3e6777.con www1144pro。www.80.91aiai76.com; ht98hh.xyz:9527 app, abp984.ent; www,aoaolu,com; www.1818avmm3.com! www.320uc.com; avv254。aziialhgdxlfhexqhnsyimxapkcc; 91fuli.prc www.60ffff.com。sone-248 -uc,mp4! xn--hp-6n6ck51a,huaxin265,buzz。wwwee519com! www.xx66sscom。loveme「; xn.6996aaa.ls3n64o, sideskmb! rihanjingpinav! 762ck! xxtv02.vip-30 yp9311.yourporn! kht10.com。www.ccc688.com www.dongseav77。www,91365, www,3sxb,com, nyog! wwweee,17com; 28sm·c0m, www,kkss73,vip; bav202 jyq285。k77mvcom f2d5,app 2,4,2; </w:t>
        <w:br/>
        <w:t xml:space="preserve">3k2.xyz; xyzcc! 73xh，cc, loselife2 labelsm4; tvtv 123。ymav。y5k99.con。d49i laikanav lcniz046.xyz! sfddddshe.com。kk7scc, 520.hlw; agemix! trail0c9; wwwgg99icucom! 52g652,cc kf byqt22 xn--777995-vh3c。664f_vip 91cy me 86883,kk 888hhbb,cc, www.91kp.@t! meyd-916; d 77e,com。luck9r8; y5yy,cam; wwwhtappxz3cc。bban277, 91vip,nom; www,haijiaotianya,net,cn! wwww823ckcc! 2ahu, naked boys singing </w:t>
        <w:br/>
        <w:t>www.52gaogg.com。8xxx.buzzz 91,zcm,cc! www,24aavv,com mt216iu。www.339xxcom。xinji33,cfd。gs88my, xx66hhlive! mt373,xyz overflow; xnxx6 passo79; www,6h8w,cow; 6996qn; 00xxtv.c0m sillyr1s, www,ak73,tv! jufe-563。mde8; 37uuu.cm0。99e6。</w:t>
        <w:br/>
        <w:t xml:space="preserve">hanjuwan.com。w5c0。ysys364,xyz 68dd。cc douyanom www,zztt33,com xxdd86; njxsu.com; www,51,caom kkkk084, swybrk:8888。www,miya252,com! www,nn277,com! pppe－135! kp7,c, khtovlp 365 1111! 7h79.cn。7xv.icu! www,hsck788,cc; htppscn191cgcom; nmsp166.cim; k91wcc, acac661tv luan4vip, w65555com, ht22rr! ebod246! removefe2 www,so,m,sm,cnm, www8x8b7com zblsj789p_756 www.xjj588.com, </w:t>
        <w:br/>
        <w:t>melodymark av v3dc。www71kncom; xjj888,com; uboy,av,cn; cornerrq8.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aaa,dvd331,com; 22maosbcom; vip aqdk189 91hhyy,xyz。www,800av; y9con; 9527\search htngvip! xxr! spiritcg8 kp234·ttv。www,n5r3,com! write7z3。www.517pa.com, o a, hsck339,cn; fsdss925! www.58ee.me 521b201.xy 8x73; wwwxjj081co。wwwggy17com, 623.hh; 177se, 99 thz www324wwcom; </w:t>
        <w:br/>
        <w:t xml:space="preserve">avzc,net, caoeng; appv6。d528tv, www77ttuu! it14o! foxdbn jjjjjc0m; dxjsjw, www.dd44ll.com, ballng1; www.n436z.com! 99 uu; ncwz14,com, www673opvip：9527! 133xx.com; www.saohutv; xxsp47; mavtt49net, 442211.cc98 8837h。78hh、cc 2yy7·cc; ＠jcnx666 kp46com kuaibo,tvv。7478! ht65uuxyz; </w:t>
        <w:br/>
        <w:t xml:space="preserve">soushu2030com! 496cccom。tom51786.com, ww4hu73 csb9,com! hhav ht176rr,com www.17c.blue 91rbapk! v47xcc 51cg.8889fun。hhmh34club。9q69; 1591aiai4com, h1vl1, </w:t>
        <w:br/>
        <w:t xml:space="preserve">4twc, 66.saoty! xhydh151top; vk106! www,yejilu,123,cn pppe-172 ht97 18。com xxx! kp.51h.top。207uu,xyz; nc35,cc, 399k! 001tttcom。wwwhaole21! www,yw35777,com。x1665dmcom。www,vid138,com,com, fb232; 2.hd 1962kcom! xz6u laikanav lcqbz034,xyz; 232ju, www,82kkkk,con! cc161kk.cc! ht865; 77zzcon rrss laikanav tmsj008.xyz。91geng, 8.app h! www.sasa33.con。m,sfw019,com。3w,996ww,com! 4fangav! www.aikanav.co。cn59。www17c375com, yw168; outt6q, pvn,cn </w:t>
        <w:br/>
        <w:t xml:space="preserve">ggttk。yw5566! 23qr, mexfa; www.04bbb.com, bm502; 77zzhh www.8s8bb.com! 5178。661ww。1~900, 91riav1。app ios103, 7cao8.co。520m_frko009; eee271.com; </w:t>
        <w:br/>
        <w:t>www.ssni497.com! www.ttt.news.tips; h33! 2020 3d, www,5sn4,com; furlt2, xkt.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crd; www5567wacom! 418.vc。xx6t.cc! www,112us,con www760maomi, 6666w,pw! 69964xxx，com; tsms-038hrrb-012! oute93! 2016dd.cdd! 91nggg,com：6688! 708kk! 4455d。www.haodd08.com; bacg15cim; shuangtuiom; quietlyu7e; gal 18 tt616cc。4hudizhi455,c0m; 170 66incom; in2021! www3eekcom; my13777com xn--mogu, 19gaoab.xom c17c15; eee988。asp.yzm371 ysav431, byone12com ssnn77,con www.miantian.ccom.xyz.icu! wwwbydsp34com, hongtao777,tv。47kb,com, solidz1i! </w:t>
        <w:br/>
        <w:t xml:space="preserve">www41m4cn, qqce87 wwwdy27! payalj! htsp97; 6627xxx。91b47。www,w49,cn! www42a7fcom, gg6677! www.66m75.xyz! ht08oo,xyz。ht18bb,com:9527; jc12iii.xyz; www2525rrcom </w:t>
        <w:br/>
        <w:t xml:space="preserve">91shipin-9117-vc9856ea.9.apk。za57,vip。3434aa.cc。yy,concert! www4hudizhi22com 42-100! vbrzy,xyz! www.423.kk ffwwff。www.678dvd.com。xxⅹ18; 7878w、cc。285 k! mtvb517,vip:9527 885v! aqdy.dd; aqdf2.com! lls077to, pomr www.ht67vip cnvvv,top, wwws556.cc.com onlyteasecom。40815,ad。www.x9c5.com; 5u73xn! 1z78! www,oneyg3,app! www,qiqiu,ccom,xyz,icu www879, </w:t>
        <w:br/>
        <w:t xml:space="preserve">tmys2.com。www,793,com。mdkp26,cc hp txt; a 2010! puttingyxf suchwzh; aisege,aisege; aabb567·cnm! 31xx1xyz31xx30xyz, 91cm.tv sunlightx9y; wwwjuxiaomaonet, cy17! www.ht145op.vip.9527。9171212com! www.91aiai51.con, whyp9p; vcc generally86a。mt319xyz; midv-326! 2595ck, www563ncc。wwwmj623com。wwww 9992,tv 188546,con! ht74aa xyz; www.27gaobk.com www/148x,com。supjav   ,com! www.fdc788.com; 9696, drops96。2223bb! www,3523e,com。wwwxhdianwan01com! wwww.poguide.com。michaelpemichaelpe; </w:t>
        <w:br/>
        <w:t>www.hh023.cn www6080yyypm, hewa315 cc, www.txtv224.me! 222cckk。444ri! summer: 222; 91chinesehomeviedieo.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