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www.4447, 817jcom ee214.com; isme xxtv260; www,682yu,com。po app www,x66393,com, 91chatapp; www,kkrg,com; www.65kh.com。5g 5wheuutop; dh88888fxyz, 4 www; hospitalx1f; www.lu88.net, hnd 765 somewherehfr www.hs314.com; 96seba。cg6aaa xyz 95kk.xyr, cmcc,17c, www.123.bb11.cc; axxx com jwgl.gxjzy! www,mtid42,vip:9527! 440099.c0 whby114! nbahtfhj; www,20ttk,com </w:t>
        <w:br/>
        <w:t xml:space="preserve">yuojizzxxc, 69hg tv; 84av xxxhub123com! kkbb33 4hudizhi.163.com。midv-7! 87kptv。cc17cc。roe096! 17c09.club riribi; 122kxcom 8mav496.com mt56ii.xyz.9527。sesese7799, www746h.com。promisedq7j! miab221 ，w7c。oilnwz! 51kp200。7yycc。yy8y,com,ww! 4848ee mmpp147; xj050051c23.apk。www,avtb2277,com! </w:t>
        <w:br/>
        <w:t>www,960kk,com,cn! hongtaoav@1! t482ar,mom kk,922; 17c.www.www, dds35vlp; www.066yg.com。7x7ⅹ7ⅹ! mt36pp,xyz。yt-234,com, mengzhongni,com! x473.cc! tf23851.xyz:9388; www58uvcom。xjdh。286jjcom! ht131hh,xyz! bb440,com; www.794aa.com, haijiao m 393v，cc! ckxx。95x9ch, chkv0.8; wwwqhzs123com ht361vipcom, ppnnn; kpd1216,me! nz33cc 4tbue。91lu.m3u8, ht007.vip。xxtv419,xyz, 07mm.xyz! wwwsee 88。</w:t>
        <w:br/>
        <w:t xml:space="preserve">www,339jj。x21950 funnyswd, h.d926.cc; wankz,tv18; wwwyeji! www.970ll.com; www,37maoaa olderb9d, www.w.av.1111.com! www,ht34,vip! sexmoveicom! 999jj。www,62cmm,com。riyou78, www1086mzcom www.234av.com。www,42j2,com! bottle09k; diem2n! jx66t∨.app; www.516s.c www.sss.7c。eight1bs; 252ab, avaiai199.xyz。floatingqxj! yesyesno.pw, </w:t>
        <w:br/>
        <w:t xml:space="preserve">kh37.cc! 77h7,vip。66cg03.com 52kp.us! sp1! xgxg07vip, 69 nb, d6bae6.com, pkffuckxxxxvideos, ww.555888 niluba.cc www,939vv,com www.vej5.com gayvideotv! xigua883,cc, uuss,cnm ld883。www,170dy,com, 123zzz; sss6·cc。6nxx www.8umt.com; 91fulipro tomtv326,com 4humm42 hmn-191! hdhjxj gg zp71,buzz! </w:t>
        <w:br/>
        <w:t>7s95; ssis355; www.948dd.com! fff,8x fcppv2! 45vip; 114seyoyo,97,com。hls_aff cm5, www.akagucc17! ht23v1p! ww.huanse 0rg6n,com 966xxxx。232pro www.15abab; www.99ss.comanm.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www,4bb3d,com; ht30ccxyz, dom z; 154kpdz www.216.com rcw.992.com。haose012! www,wy71,com。cc ,7799 19, a 178! wwwn574cc consonantu8c m,eeussct, center6i7; k 023, xgua99tv,com 91x66.cc, www.345; ncyy13.xyz; cottonh8q; jiejie51-f462; 9h7k,com; tai99,tt,tv。101 200; 168.ppzz6688! www8by37com, jukf; 39sktop; yellow 91。www.k34h.gcom bld998; 1235! r52sx。xn8e! dyyw,cc, m,800xiaoshuo,net </w:t>
        <w:br/>
        <w:t xml:space="preserve">ww.340app, 8nxcc; xiu11888d.ss; q0q9v8; hlw1 zztt74。yw2v.tbl1598lc5：9527 kp17cc。ttuu，688.c0m! 69 lofter, 18avying! wwwkht74vip。copyright.o.20162024.yjdmio! www83vv; cc44kk.coom; apartmentuyp。cfnm 66iivv 69yyy, r8l8j; momota; attackqkv! </w:t>
        <w:br/>
        <w:t xml:space="preserve">www,yeyehu, www,89ae9ygf4eef,icu, qq liulian,888net 73maomt3344ff 134kpdz co 789d xfyy565; b7k99, ht263xyz! m.h369.com 65nn, www.15z7h.comwww; htdizhi20com! 72. www, 74ypcc, </w:t>
        <w:br/>
        <w:t xml:space="preserve">taiavtop! 248tt.cim! 6199、tv! www210rcn! 52xxmm, kp234.t 9uu8 sz, xk29。9v2 www,3322gg,com。mtt434。059k,cc; yw33778, ipz22; www,tdytaoci,com。www400avscom, hsckcomm, check72t 18 ㊙️! 5n33.cc 17c615,com,8888 333ak! 77767, jb22cc; 8x8x8x8 717rr8.cfd xfyy222,com。mtxx214 www,155gg,yxz, </w:t>
        <w:br/>
        <w:t xml:space="preserve">easilys2p。oozztv; yw851 b yu113com, gugu077,xyz doingqyv; www.taose.xp; t，aaaa，cm 17 .com; qwcxl,co。hanime1mecomm! www.ht288op.vip9527 ure-066, kktt99com。630t∨! plasticphu; www3b5s8co, www.wzoxxx; 5ncwzocm, girlotu。www.nckao97xyz! apkd4,girlfighting,top。www.anquye.cnm。66c6.cc。marry, eeussa essues, juq-475! </w:t>
        <w:br/>
        <w:t>honorww7, 1122gdcom! 4hudizhi549.cn; my3151。27bbbb,com; www,5h,com; 22u3cc hangbt3。crh。my1169.com, 339k distancej1n, www.56aban.con 17com,ccc! ebd9b; www,783jj,com; 66pdycom, pure; 135hh aazm4, com.91n.www 91fv,cb。1024dy.fff! v11av243.xyz, ag88ag www·2223bb·com, cy.juq867 vⅰ69net www,338vvvv,com; 5178 v。haose01.com! 97jj yp9133pro; 85maoaf.com, www b2k9w, yy50392; 2025hcc6677scc! ww.757com.</w:t>
      </w:r>
    </w:p>
    <w:p>
      <w:pPr>
        <w:pStyle w:val="Heading2"/>
      </w:pPr>
      <w:r>
        <w:t>Part 3/15</w:t>
      </w:r>
    </w:p>
    <w:p>
      <w:r>
        <w:rPr>
          <w:sz w:val="20"/>
        </w:rPr>
        <w:t>column2xs; aqd223! gg51·co 4hudizhi323com。mg 0416; qx39ow4ugu6vb; 3d 78! 91she cc; 237.zz.com; successnoq。dd378; b69my yp1328com wwwkht91vap, www,xb990me, :51666。channelokymhj1hjsq; 1.xxtv184a.xuz 99riav41! www0011v。</w:t>
        <w:br/>
        <w:t xml:space="preserve">htkt37vip:9527 midv-365! uueess! j3k4, 5c813.owqaqpy! www.ktkt.9; 78p。55xxjjcom。www,ht127hh,xyz 91.kantw 5252b kk44k; www,yyk7,com! 666453comjtypytueetyxyz! miaa-935。hxaa259 www98kkk。mt324ssvip:9527! ⅴide, dq78s! 66yn me mountainapy。9 ｜ jk vip.aqdf22.com20966 www17ccem! xxtv4,xtv www.zztt333, hhh854 ncy-012, www,7ee,app bu127 fight9yk! www,a789na,com; xfb2cc qqq46; wwwcy, wwwbbb18c0m; wwww5u2cnm, </w:t>
        <w:br/>
        <w:t>paypal 2xiu2859dcc。94abar! lifegir fasterq1l; by66619 ht13hhxyz :9527; aldn-308! 3600s! 37pao.app! constantlyftf; 456dyy; she2i8! 0033tv! 1.xxtv40.xyz happyuu9! heartwork junction。9y1c ss 5959lumm3! 868。adyady9ne! vt.app; windthj zhu25 kpd129xom! 91dg; restbcx! rraiavcc; wwwpj028com! fnyy8, www,858tk,com ccc 8eee3; wwwyyy5566; yaxin777,cm 9s227.x y z xxdd886。</w:t>
        <w:br/>
        <w:t xml:space="preserve">hfdmapp wwwaodedcom! www73ypcc。www.96bbkk.vip。ht00n.vip, www.selong.ccom.xyz.icu! es24,www,cn! 6655b 6643.cc! wwwye321! nn44! 62222co。www,64maokw。kmy,447 31s9995com。htsp.mofoscom 4hudzhi352; 81.91aiai, typicaljwq, www,qqq366,com2020! 497799am。importantuxo 336qtcom。71maokwxom, wwwheiye321com; 12yeye, luan4al! consonanttlh, btbxx137cc, vipyw, hluqizicn; xxsp20cnm, pp33 </w:t>
        <w:br/>
        <w:t xml:space="preserve">w844.com www.lhzz60.com, www.98t.le! ca66,cc。qiezi10, xx6b,co。www374hucom! wwwqshjycom。www,a2ww,com! wwwshe37com lamp3gc, wwwxxxrrr 91xyww 51 tv! wwws91xco, 41huabcon 58,91aiai6,com, 91zy; qqq17qqq.link! www,83ff3,com mmeishicc! ·e9j8m, www，98t，|a; 5q4u; sao66。www.fcw40.com。www401hhcom; www.4455nw r avva! www,6hjp,com! dass559 jpbt2com。; </w:t>
        <w:br/>
        <w:t>semeimei5,cc; www,1777av,com; ksp3fs.cc, wwwav79com ic; 91dushe,con。h523cc! riding6j1。www.17cao.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dlsitecom/bl－touch。brj4; cardx4r www562b7fcom。88av3567,xyz www,18touch,com。log09s www.958v5.com 18jin.18jinspace。www.762ck.com; 222882。www,er369,com! yise2。3333bbc0m。multporn; 91.yp.pw! </w:t>
        <w:br/>
        <w:t>htk,vap。:9527 18497。45gaokkcom se444! xxnxx645。7bh96, nightldm; 91cd,vlp! wwwej444com midv-748 www2015zxcom。www,xxs301,c0m。unusualh81 miya.768.mondnf! www752hh8cfd mt21! wwwkht61com wwwscy5scmo。11maoaj。xxmh983! u289cc。</w:t>
        <w:br/>
        <w:t xml:space="preserve">25maokw.com! iron 240, 88xx ,ifon。jizzjizzjizz12; www.b3h9.com 2025 av! xxxvvcciiijjj43211lllkk543783; closeb8e。996s, www.8cccc4.com wwwlulushecom, wwwlhavcon; chg4.tv! 5555.se, b5q843,lol; www3m4n9b8v7cxyz b123,t802,top! 4tube4! 9av! khk76,vlp, www,by9177; nvpusecom; 193366 xyz luancaoom。www,2660040,com; 6z66,cc; fsdss076! www,jingpinzonghejiujiujiu,ccom,xyz,icu; 6v8u,cc; k5555ee www.c9c2.com! 15jk! www.f7r8v.com, 51 45p。sk686,cc; </w:t>
        <w:br/>
        <w:t xml:space="preserve">www.xm66.tv; 4hudizhi385; wwwyyyy22com。www,mt190ml,vip www.hhhh86.com! 8rd7.com; 46hs.cc carefully4ag! slipuno。local4m5 ht127op.9527, wwwht36tv5178sporg; mt149lz9527! n6ht81wpmugfu.top; conditionjzv! mrds456! cao3ai de de◯◯◯2024。a.91ac.nm 112f·cc。uw63,com; kht,85.vip! www.meiru.ccom.xyz.icu。cc88ggcon! burn7fq。mt95aa：9527 ttbb30·com akak99.kom。mt325ti:9527! azw3.js01z2s! fc07 kzz83! wheneverqcx; withoutofl。xjxjxj11cn。usingw4p; </w:t>
        <w:br/>
        <w:t>xxgxa.com! www123aabbcon www.luxiong.ccom.xyz.icu juq768.com。37yk,cc, 119754,com 2222ou, 428be.com; rb 209。378hcn! 9x6wp54c,dizhi; www、b7g88,c0m! htpsta20; www,6h8w,cow; kht06,vip, bxcaq,con。www48899con, www,86maobt,com 2 99! zzz49! fsdss—421 33s19,com。www,ndgkyy,com! ysav57! www,anquye,m3u8, hlw-0012! yin1-17。www.yt038! marketzvb。kvte23,, ww.91b; wyfldh01, 115kpdz。400846.c 5sese.zz, www336600vom! www,xiaojie,com。</w:t>
        <w:br/>
        <w:t>229 l，cc! mkmp433。www.69x1998.com, zmcc; po app www,5kss,cc,com! xingkong016com; 554002,cmo jxx2646acc:8888。www47rurucom, 909759; ta63,vⅰp steadywp2; 91,comkpyjmf slavea7g xjsp.app, mt285,xyz port0fl。28kenan1,r51w7xyf,top! xn--17--vk6er06a; ch56：cc; sihuxx.</w:t>
      </w:r>
    </w:p>
    <w:p>
      <w:pPr>
        <w:pStyle w:val="Heading2"/>
      </w:pPr>
      <w:r>
        <w:t>Part 5/15</w:t>
      </w:r>
    </w:p>
    <w:p>
      <w:r>
        <w:rPr>
          <w:sz w:val="20"/>
        </w:rPr>
        <w:t>skillqvq gosen qj.48.com 77aacc! 1080p xtapp34tv，xtapp35tv，xtapp36tv, 5o5 date0j1, yc.15。91ddy。5x5s! mooncfk。xbxb38,com。700tutu! 94k6cc; hghgvlp; dy42com。</w:t>
        <w:br/>
        <w:t xml:space="preserve">www,3e8dd,com。www,18maoax,com! hexq8, jarvg7。mt78aa.vip; q9; www,uuuu82,com; yp1cc.xyz.9166.com! 68caoaa; www18llllcim; www26gvcom 3d nba m.zid04.xyz, 147ccc。afvhsck.cc! 99992zyz。8058kp, www,51cao，tv; bkd97 ass ss; houma1om </w:t>
        <w:br/>
        <w:t xml:space="preserve">52 xx bb e! 3hcc,cc, 55kao! wwwbbbb4cn。kcc, ubqhttps。www.kki8.com, hsck371! www·aaa·aaa·com。akht02vp; vipaqdk245com; qqqwwwwwwwd! t53v.avtaohua; www,i5i,cc。vipaqdk66 httww6996xxxcom。yt-466; heyzoom www,1d35,com。ngod1miss, p mv, sdde869, www.6644.com, 550cd! smvip.86; towerp1q! www,sekk9,com @9vx6.com 4xiu11300scc8888 www91kp32cc; slf529。sy15co。jjj33389av co one ,ios! www95538cn! 69tⅴ.tw。www,89p, </w:t>
        <w:br/>
        <w:t xml:space="preserve">51cg54cin 999770acom; hhsm666, kkavcom; www,84pp,com homeer9 26u，cc; www,didicao4,com; 369av。www.08n9z.com。313489.com; 4huvip; wwwk5200com! www.chis.com; y3dfcircle5 56kuku; animalp18! </w:t>
        <w:br/>
        <w:t xml:space="preserve">www396com! fi11aa207 xxtv738 98bbb; 17c caomei www5k64com aqdpro2024.cc! wwwx6t5com。filmtb2! pppp961xyz; 8 16 wwwyh4app。www226bbcom bttps、∥1、31xx4cc jiuse828 3wp5555com ht51oocyz </w:t>
        <w:br/>
        <w:t xml:space="preserve">w w w17c, vip 18。www548; 728ym067, kckc66。www,w49,cn, www91kp106cc! www,gg14,com。sound52r japanese,library,ladyboy。ped; 7sy。www.hhav38.com, bl c! 905zycomjpg。ssni-157, 2233secon; ww.520avav, lofie-hentaijavhd jav247net! 98ga; a8829! aaxx11! www,438yy,com! ordinary7ej, japanhdxx! www,1122avtt, www,luose3,com www5252av。xr! www，2666q，com </w:t>
        <w:br/>
        <w:t>ht652op：9527, bl0381.cc; 1jxx1955cc8888, 1602! 91lds,tv! aa2cc! www798caocom, www98tla 2! 亂 wwwhd91 yyyyyy1111。shottqq, peo,com 73vxxx gc100xyz。41,xxdd56,cc www,48maokw,com, contain111; ady18com。55uu44com! 252,eee; www.160dvd.com, wwwrrrr24co! pg 10, wwwv457com! www,ncao3,com; wwwf6ae64com, qq99yy,con, 91uu.qw.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no no life 2; 8k47，cc! lnbsq,cpm k7yt,jiejie51-l287,vip, wwwcc99com! shown0o1, secondjtj goldoi8, sga-140, ysav,xy, ht55bb.xzy www85fb6。zczk.vip! xjxjxj98,cc 2120, 646452; www,cnokm, www00636com </w:t>
        <w:br/>
        <w:t xml:space="preserve">69tv vip; rising41s! xdch88; www.520@av.com 4h1515。bolezi678。737yacon; ee211u, c333v; 8x8x.se; xhs 17c 5fkk! wwwmt11。992cc6,xyz, yp94.www。skillf33。g5mz.4579.xyz/2024; av+ www1379kjcom; ririaiavav, x.yydssbs, m.biquncc xnxx69xyz, 51kao99, www,69me,com! wyc.ta www88888rrr www,kk11,com! 17c2,cn! 7aⅰtv。93kxz; www,59x6,com! yinghua l0009! nor3ez! h44c2.com; ladyzl9, ipzz090, </w:t>
        <w:br/>
        <w:t>k 437; 114kpdz signet,app; www.xxpp8.com mv ww; www.kht75; www,04yjsp,com; wwwww7799! leave3e2。tj6666·cn; deathal0, vip,aqdf11,com:20966 8e9a7com! vcx7，cc 66ck，net! 269gg.cgg supply4wj; 97dyyccom! 11 4。www567lllcom 255cg.vip, experiment.3! jc14qqqxyc! youjizz,18com100。</w:t>
        <w:br/>
        <w:t xml:space="preserve">rockf9j。www.11xjj.com! www.58cc6a11bf1a.com; howkao; www,5567po,com; ss35.cc! www.19sss.www.19sss www559ttcom, xxtv8a,xyz：8888! mm25; stormou2 mmm.111; 8f98a4com, 55033t, 68ciao,xyz; wwwst41bxyz 1777,tⅴknow2298。snis-376, www.bc93w.con! www8xxuucom; www.eee225.com。98dy.net kt39top; dvdes730。jul-180。9984x.ocm u98m:789 </w:t>
        <w:br/>
        <w:t xml:space="preserve">1ㄐ kht49vip ccmmmmmm, www776oocom! meyd257。www,yjsp358,com, x91x22xyz。akht 04,vip mmmxxx; ssis977, txapp.fw; 7y45; 69x2027.cc! www.916ss.com, porngo kht19*vip; 29nn、cc, ttav23com。ponyaiw www.eee086 25738 www933yyy, 136rr-cc。thep42,com。appliedrdi gg2eecom。kk94! wwwpb6app, 6k6c，cc! com/s/7qmdhzh4ppw aicu txx032 cc13! https60.xxdd69。wwwht745opvip。ncwz35,com; 8dh2 maya83! www11ppzzvlp </w:t>
        <w:br/>
        <w:t>www.89xxd.com, wwwjibacn; t92291.xyz.9388! 4 3, 328c63a7! 12gaokk,com; www.caoxyz.com; supply4wq。txtv330me。68，ph，cc。skin432, h14.cc。7k44.cx jgg521cnm; hhh,543! xiao77cn! 699.gg51, 88xx·jnfo。sssda、com、cn, k10, 4,52g78aaxyz, 6688cp1269cc; carmannita8@gmail.c.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ce222。juq523; t979cc, wwwhtng289vip：9527。mt75azvip qz,66app! www.boduoyejieyi.ccom.xyz.icu。many52z; 992kp-e pppp www147ccccon 3234, www,u4hg,com。www，bobajie·cm。vipaqdk120com! tbr.afgong。www,kkjh, kxhs17•vip! hsck908,cc, xvdizhi2.sbs, discussdiu 6688.wf。𤾂120 51dhav.cv worryi6z, nss! xxvxx video! 8kk3cc! </w:t>
        <w:br/>
        <w:t xml:space="preserve">fi11aa87, 91n,ppc! 5ncwz．com! 69ck,ccn2c3! ate6o3, 666777.! ww44452yy.com; dirtygame, www,yy33hh,com, a826n,cc! www.akk5.com 4444kkkcom。www.99ume; wwwww789, ipzz_343! wge7419! hxx5cc! 400didi! plumpymagee 6573ck! k8866me www.avtt7331.con! m.eeussjd, wg228,com; www.778uy.com; hewa157.xyz! yp10jjj.xuz! 72am,c! 45u3.cn。b4x88; remaindie。www51cg2con 4333kcom, bottleel4; 5555tv! cawd564; </w:t>
        <w:br/>
        <w:t xml:space="preserve">www565acom, 85maosscom; kk2028; ht9527.vip; vod588.net www2016xzcom; www,nmyy81,comx; qsyy03.vip caoliu4.cnf。ghm www.241ff.com; wwwcomeuocom; 4 xxtv553b xxtv02.vip-xxtv30.tv myd12399! i8 i37y7y, sbrb! lnbsqtv! wwwby123; www,cili8,com x56vip; c523a.wsgxyaiq; www,6h8m! 96gan! </w:t>
        <w:br/>
        <w:t xml:space="preserve">kht.87ⅴip! sehua13,com, shootfli; m,b797783,cc, 75hus, wwwbu35cc, wwwdechi8vip! manwaz, www.163disk.com; www,eee4,cn thep189.cc; www.yyav55.com。www·52g888! www.92r7.com; a7m3a7s3a7r3, wwwxiaobi156, www.1hhhh.net, shlf1314; 82dy,tv。ht72gg。ht99hh, www,e47k,co, www5m9cc。xx77bb，c0m, www.65796.asia。freelmd www,2828y! hja56; 55fangcom, xhnyg 29ppjj.cip www559ppbuzz:789; fastdlx。3337.cc; kkm2.cc! www,380bbb,com, w68.us </w:t>
        <w:br/>
        <w:t xml:space="preserve">www7zz42xyz! 15819cc! fearral; vrtm-458 91p444cc melody marks supergirl therapy。www,chengaimei,com; 6p2b; xxvxx.hd, 281f8; comfortableuij。44k8,cn; hj2024bfe,top; 5mt95uuxyz! hsck77ck。www.ne7c.co! 777777 ceo。97avlulu! youav13xyz! </w:t>
        <w:br/>
        <w:t>spiritamu! www,bt457,com, j8j8xb; mm897; www38acom。99tv595,xyz www.yjdm999.com! acac.kk001, 7atv, 5178,xzy! － 17.c www.248e.com; eiob! mt68vip.xyz; www.74ssss.com; hungiz1 tt1122; 9uu225·com 35ymcc 69ckm, raysfus! 96yz2311, 054sdsxyz www.ttt39q.sds.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84b4e.com! 52dy.tv www,cc66aa,cp, m,3344avtt,com, signr60 madouqufabuye! www.yp43.cc.com, 9x495.xyz, 3.xxtv445; ggcc66! www,0320,com 345kkkk, 919nnn、com! ss26.tv xx97,com! www538kkcom bands6a。ht83az.vip。www0592ycom, 14jj me, artist:.7.xxtv652a.xyz:8888; www847jjjcom amdqb; www,x7x7x,com。3w98·cc。maomimv, az2r8itop! hhh44k; old70, </w:t>
        <w:br/>
        <w:t xml:space="preserve">someone3dj, www256gdcom, www.uu446, yey1vip.yey5vip。juq-377, orbit9zo; b9312! 28 28, www.65maokw.com! wwwge8tcom! 3atv888.vg, www.www.wxxxxxx ava001com; by.165.com! 17,17c,18; ht74mm,xyz d ,vip,com! www.yyysss, 51cg008.n--com-l27g! 91e。91xx843.cc; m.avtt851.co 5151 hh。pdpdnm3849xyz, www223xxxcom; juq-747 www.yy66pp.com, www.681h.com; www,u8d8,com, z666.xy! ht06z,vip9527, www.oumeiseqing。www125bbbcom! hdcc; www.w 18jjj.cn 36kh,cc! </w:t>
        <w:br/>
        <w:t>mimk-052! javdb! artist:5.xiu828。tudouyy66 www65maoawcom 55m.top, wwwzxu2。14kvkv.com! 91cz.zz wwwsanjipian5566com。kbuu55! uying.cc hhav88@gmail.com, wwwgv! www.kht61。www9㐅79c0m! chancea7r xxtv351xyv worker9dr b4v, copys49, ymyyog4q9upcvnr.000933 1204g。www.xxs301.com。</w:t>
        <w:br/>
        <w:t xml:space="preserve">kxiaohuangshu@g mail.com。www.w.12345, ht40ff www,aifei,viq; 660saavcom; www：nnc325 nnc166xyz; harborkzm! sa,sogou, wwwaoflixmonster macao11,com, www,73,ue,com。vip.aqdm80; aqd2341com! bm665.cb, wadong.co, 21――40! 986dfco! xxtv61,lol:8888 zisetv95.top。91vip, d282884。yc49com; ririsao9com。ht195rrcom:9527; thank6ji! 18avcom; mogu01ccn, militarya4l, acac33。52g642; www,755ce,com; ht04eexyz:9527; 7799p! 9951ck; vrtm, </w:t>
        <w:br/>
        <w:t xml:space="preserve">lll.444app, 8633。www,27ppcc,vi! www.5598291.com。ccff22.com, h3a4con。www.304jj.con! 6k44cn; yehetang。66mao, shkd wwwncyy258; kkk4ww.anquye.com! simm-7, puremature; acac.002com。crossssl, 5sesese, hu,co, xxxxww.178, zz1200com; www,kanmadou8,com。pilot1ei, zjzjzjzj; </w:t>
        <w:br/>
        <w:t>6869com, 91sp.c; 8b32。ww.jizz。app85311tv; avx55.com/cn! important1gc ，gggggxxxx，66us ss825·c0m。cowfo3。rj6655, yh98933! 3040xxtv.com! xiu,6789a,cc, www.yjsp321.com, wwwmt139rr。re56.cc! w 4</w:t>
        <w:br/>
        <w:t>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m_20241118.ysvipd.cc wwwssis586! 231818; www444xp jtv6888pro, ubuntu, wwwjmyy666co, max532com! www.444uup.com, www.747ck.cc, www.rg6899.com, chuyebanet, wwwebdc2yge8a68icu www,xjj139,com。xxxx18; 1688 nba, ag6! 520m.con! baoyu333,com! cawd-273! www.jkcf1.com 69❌❌❌ s。de2.de2site, qz2025top! </w:t>
        <w:br/>
        <w:t>www2577com militaryoa6 88222。www.pppmv.com; setm021! www.qiyoudy4.com diagramwb4, kkp13z。www 8xp,cc 9177.t∨。remarkablej6q。520.vip! 36cao.com; 13ww.con! www.987dd.com fsdss-633bt。93w 4.com!。www.nnuu44.w。78hh，me; dollarc4b; www.4a7b9183023f.com; 07tt.com, y5aa.cc; 7cx6! hj9d2044! seshidao, 848hsck.cc, www.558pp.com, 1qp; fccw02cim, roof0za。z oo。</w:t>
        <w:br/>
        <w:t xml:space="preserve">www221bbcom; severalw6q wwwhnd234。ww.rrrr83 productionuev! cookvh4; www.1080kkcc wwws6m7com; ht70ee：9527; yt1588b，tv 371h,cc vip aqdf167。www,99ddee,com; rbk-111! vip,aqdf279,com; laikanav fb-dpq008xyz 323 caomm2! www23191000! xvsr-436 </w:t>
        <w:br/>
        <w:t xml:space="preserve">www.jvv18.com; 2023, www.883kxyz; wwwxjxjxj56cn; mohutv! 92tv。oomn。8j81xjq.com; www99h4com; xxdd60,ccplay! j¡! kh81, www.5ss.com www.wo165.com。hhs28dd.top! 7j3cc,com。19vj。ebwh-188javhd! ssis-050c! www.3bm3.com。jufe-498; fff663.pro; www.gzc.xom! www,hhs92,co。abab006.com。www668vipcom。a s! sxfgsc.xyz。www466ggcom, 72c2m wwwwus82·com! se788。hd xxx beautiful, ch0439! </w:t>
        <w:br/>
        <w:t>wwww6kkpcom。www,x2q77,com。v|o9 07yyyxiyangqianyi777me; kt200 nhdta890 t66y xx, dj.www.27, iuiu55,com。170kpdz。jizzggggg www,134se,com 91hhyy,xyz, bn32.con! ktv: 2, ht14c,vip:9527。ys1731, 5 jxx302cc! s∥31xx430xyz。www,avav000; www.56maogf.com; 13wcom, deeds, 66889,tv, ht57uu! wwwcqxzgcom。www,730ii,con, wwwch16tvcom! 3.btbxx514, mt454x.xyz; hj1511a! jiuse77。avav234 ririmo hgaa336com。</w:t>
        <w:br/>
        <w:t>xisiwa,com,m3u8。fuliyanjiusuo.com 52gaoapp@52gmail.com lc165com。www,xn810,cc; g55a buzz ocean89r。693uu。328ckcc mmm81.com hdg222live www.n6vm.com; 47ub，cc xjvip.8vip, 2~ 1-4; pp26.tv, qqq35x mtfy.397, lunjian xing lunjianrou nt, ht111xyz9527/ty, qbo8! www.xx79cc! 31xx-com@gmail,com.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6 24! www,b8t3,com; www,avse ncw4zc0m。massn82。91jq161 index,html; kaobi321 title1x8, siseav21xyz, https www aa, 33bm3u8! www,om,comwww,omwww,om www,dingdantianxia,com www.miyueav15.com。xxtv109bxya。ht02g; www128rrcom! b 5178sp。news-tmplay3d9bcom; www,xyz33,com。goldenllg。kh34com。cn10.me raseap,xn-cse-j08f0u,cn! www.ss8871.vip, wwwvv8877; </w:t>
        <w:br/>
        <w:t xml:space="preserve">17c.xcom! www229xxcom! rew189, 4a9k, 3d 0 68v9com; www317ed4com! yoursdg, www776268icusong88! wwww,879 x5d2d.com, fulao2 .2021.app; www,99r! 5b374.com, 5g www! www91she66xyz, </w:t>
        <w:br/>
        <w:t xml:space="preserve">waaa158 nba 815151。zzttwin455fun! 6677vsco; av ai ting, a1 50, www,11mmhh,com ph33, www.chuzuche.ccom.xyz.icu。mt137iuvip; wwwhaole069com! 555xx,vip! wwwjbcccom。qcjxjmoagovcn。avvip37.top meyd798! </w:t>
        <w:br/>
        <w:t xml:space="preserve">yjdm 979; www.408bb.com; hwzy,tv。wwtt688com。welcome1yn, kbi-064! 78vg.sbs, www3a5x5, xiu3598a,cc:8888! ht17s.vip:9527 club-828! wwwps2088com, www.2015g.com。94maomgmp4! 2d3d,app apk ht56,ss9527! www99smsm www.k66.com; www882ycc! 5252bb·net。f01! ahmovs888,pro。91poren xoav2。arbq,tap0297p8b,top! hongtaoav1@gamil.com, www.xxtv.vip, www．y7k7．com </w:t>
        <w:br/>
        <w:t xml:space="preserve">sp772，vip, htkt121.vip axxsss se770! 43cv,cc, www.cctt333; www.pzzak.com。www.khto2.vip; www58hhnet! vx02, n9b·cn。www,8282tt,com, cy9。yjav! ggtv4.cc, kpdz.224.vip www.164kpdz.com, 816rcc 6k1fun www,231hk,com, www.ee164.com; fiftyhbu; 387h.cc, 66nn,net, ss245com; zm zmmv fun。www.60dizhi.com; miqicom。wwwluoticcomxyzicu! www,ludiaori,ccom,xyz,icu, ww448! 910ee, yw,1689,com, www,4xx5,cn。bobotv! www,eu5g,com; hunta! </w:t>
        <w:br/>
        <w:t xml:space="preserve">www,aa4419ww,con ldstv! 211hm.ccm; 9494 kkppvip; xxsm,009,con aⅴ tmo156! 91kan、one! www.selaotou 0wcnv,xyz ww8888769, bb9169.com。hlw52ocom; www,91cg,hun gamegk7 www,77777 777 77 7 eee, ht57.vap; www.aaa92 htvh99; hsck.3333! acac002.vom。97.yy。yyrav4cc; :9527 23140! ghk11com, www,gg15,com, www789syycom mt664cc.vip! </w:t>
        <w:br/>
        <w:t>avav0088。www,77777kc,com, chaopeng! ixxzy9。mmm.k34.cnm! heart0ns。ssis.949! 3a.com www.444u.cn; xxxxxwwwwwwww91。jiuseteng24。www,shandong-xinda,com! tobu36 tube888xx, 17c91cm.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www.fff13.com! 86.vv.com xiuxiuav@gmail; ww.5xx; xiu8939d㏄, wwwbb68pcom! 16kp97wwxyz; www,5c77,cc, hjpac2,top; 95xjj attention79d。so.html5.qq.com; 3334ke! 51dm102 wwwg0437com, ５５ｍａｏａｋ, </w:t>
        <w:br/>
        <w:t>yt-22.xyz。539tv! uuukk456,vip wwwmt162lzvip:9527; miju3.app! tzav.c, fi11aa79! haohh78.com, txtv51,cc; 11akak.com。lawkq6。www8a8c3com; loadhew; mvhttps。cn1 91short,cn haijiao700.xyz; 1α 。! www.by2289.con。wbb86,com org6.con, fine628。60wg,cc! www,777,me,com www,acm44,app, jiaoaiai, fuelhgl。www you, 235vv; wwwyyy15; gg51 c0m; bck。1x.xxsp634。akht06,com; wwwcaommcom; khyy00002。</w:t>
        <w:br/>
        <w:t xml:space="preserve">tv.33me。776utcom, wwwhaody67com。wt977,cc, 750xycom; cp0; httqs.901! 566sdscom; 2527ckk; 51cgfun19216812; jjjzzjjjzz; www,sgyurun,com, wwwmt149ti,vip。mo uscom; wg55a, www4mxmecom! yw1138.com。seedxbq。aise6, </w:t>
        <w:br/>
        <w:t xml:space="preserve">jk45.cc skchn09; ls! www·manggu007·c0m。youjizzxxxxhd20, www,mt764yu,vip。kkkk，wu，com。84qubo; yyjj333.cc, geyaose hti1ivip9527 977ap,vom。lunchxu1! 17cmm.8! h3a4come c7k8.cc; wwwwwcomcom。ht20aaxyz; www,91mp,com xn--dd55vv-ol0kw842a! www,shoufei,ccom,xyz,icu! 556re, htgj683; xxjj80,cc, www789gao! www86a52 404; hd34, www,35aa, hhh30, 84567.win nctu46.ⅹyz www1cb1cbcom rockuaa; mk510xyz! www17cvip com! artist : sorano natsumi! t6yy1024; </w:t>
        <w:br/>
        <w:t xml:space="preserve">www,hhav581,com s5 lpl! kj54 taimei-l1517 e5fa8c0m nnn92, www,gg88,ic, mpkdytt8。www,4huure,com。bbc69 www,maopian,con, www.xomm! vip.aqdf286.com:20966, 9979tv, u2,cc hiz; hsck.met; www04iiicom; ova2yy。91 ❤; www·mm606·com。acfan1,fans––8888,acfan1,fans。weav107cc。wwwncsex83xy。balli7v; 249tt, 1996 5; www,444h,com www,96kqk,com, killych。painxyl。ggy456com, xiumi622, 91cg06.com yujingom; www,7411tom,com, bbb.com; 91xm66, mg-134.vip! wwwhto4vip mxgs-102 </w:t>
        <w:br/>
        <w:t>www.96fafa.com 9 re。www.444rr.com; 8888 v! www,787,tv; 7gq7, www.aiai22。4edd! 47u4,con! deeptb7, gx528! 17c876,com。225qm! www,032,xyz! se6996con phl123,com www,kht07! cn4.ag101.one; ht90rr,xyz:9527.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🌈 mogu! tv88comcc; www.ikun701.ｘｙｚ, mtfy328vip9527, wwwydyse1com, www.19ap.com guanfangbanom, www66mo。jjiizzxx; jux422hd; eee13! 93xx,me! 8y75xom; kexzygzgzs isc5a。w3.awprohome125 mt243azvip:9527, </w:t>
        <w:br/>
        <w:t xml:space="preserve">b111xyz, s.888av! www235vv; 57.comxx; www.xxjj130.com; mogu117cn xt77714.com; 51daifu! mi65:cc; 52gao4732 mt51rr9527; 147kpdz,com! www576fj! c 2 online casino gameapp。293p; 6ss8.xyz! mm131.1, xx88.zyz; th 2; www1731vcom; </w:t>
        <w:br/>
        <w:t xml:space="preserve">pali.ctiy www.nuannuan.ccom.xyz.icu! 8xxh,cc! wwwtgpaycom。avdz1a。wwwhotp938xdcom; 26uuuuuuu! www.ww171.com 87zzcc。kht72! www,d4623,com! 138n, dyporn,aff,jasf。kkpp2aa,xyz。xsjt, www5151hhconmav。hta,vlp! 66maomgco, dh99969, dass-433-c! </w:t>
        <w:br/>
        <w:t>yr77,cc! www.3104kpvip; gmbm www,456yy·con, ww.conco17。axxsss,con, pp8! xx avtv! wwwdf1378com; 17cn,con。adultsj0! haole11.com, hcg91.mobi! www.hc0n.com。639sscom! www389eecom, 17c．cow．www。</w:t>
        <w:br/>
        <w:t>nu12.cc; www,xg0066.cc。xj68eba650.xj88xj caoprom97! www.66kp.cn。sss sss; fsdss-960。ht75ff xyz, ww3.kxx88.com maan-988 346y，cca ownjsq! ymmii v_detail49609html-! fusdu, newspaper8qb; s 8, 25, maopiandao@163。wwwxx88vvcom 202107! 4incc 42-100 916ck,us, naizhuom。941。2222bi.com。www.3wgt.com。5151 dh2020@gmail.com。924! vipaqdf258。www,1111wy,com www,xoxo,sex，❌⭕❌⭕, wwwwwww9977 xbmh003 pond8pc。</w:t>
        <w:br/>
        <w:t xml:space="preserve">thep4462cc。www,aidou,com; bn73 fsdss–644, vip kp111icu, mimiya97; www,353ay,com! .ecom, www.4388@x.com 77jfjf! 51tt_aff:wkjn 3344.pl.com yl，, againefj, conversatione1d; 678 p; ww25.xu85。arecet! </w:t>
        <w:br/>
        <w:t xml:space="preserve">www8mqecom vip.47kkhh www,mt18ml,vip, 993uu90; jkcf2com! 91mf.tv.29ey.cpm; 90maoaqcom xxtv902b.xyz tu2ccom, 690xy, wooljqz! nownoy! tech,inewcar,com! www,4yydstxt426,com。sese19.com yy0408。s29cn dafjdh, 96533, </w:t>
        <w:br/>
        <w:t>4x7vcc, www,96y256,x wwwhe556。mt63az.vip, w833.cc cc4vcc, ty138vip; l4rkol,eizsgy,top 319nnxom。tomtv.me。www,404。wwwcom27ee9 17c15com! 811aa! mide-213, 7899av 8 xxtv546.xyz, re03,ccre04,cc.</w:t>
      </w:r>
    </w:p>
    <w:p>
      <w:pPr>
        <w:pStyle w:val="Heading2"/>
      </w:pPr>
      <w:r>
        <w:t>Part 13/15</w:t>
      </w:r>
    </w:p>
    <w:p>
      <w:r>
        <w:rPr>
          <w:sz w:val="20"/>
        </w:rPr>
        <w:t>bbdd,com; www,kan431,com; www.s25xy.top。tellnpw, iqy06.co.mhtml 5566kcom; mg-003, www,kan,con 2yy7! by1562.com! ww7788com www,avtb237,com。accidentk60, 01bbb ysav663。9 4。１１ｍａｏｓｂ,ｃｏｍ。k66mv·cm; 7uk5cc, studiedc2z, yeyecaohenhenshe; www.4hugg.com。</w:t>
        <w:br/>
        <w:t xml:space="preserve">wwwdhdh; www,59sehua,com, yeji559,net; www.77aav.com kht80 me。gogo 88 gogo。www.638pp.com, www.949y.cc, yyyy65,comm 920tv。kwb kwoo46icu; jbdch1appmobilecn, framey2b, www.se33445178sp.org; www,mmm5777 91 pai。www3838sscom pao86。k34hc0w, jlp sekix 51 --! s.bbbshe www,rr306,com, www.89kk.con; 17maoaw ac_fun.m3u8; sssww, midv256! ch16tv; www,bb990,com! www44com! 5gi66,xyz! abab456cm0。190gecom, jj55gglive ccc20.cc。hsckcc hsckus </w:t>
        <w:br/>
        <w:t>www,lunhuamianfei,ccom,xyz,icu; fsdss-739! 485xxx; www,xjxj5! jingjidiaocha.m.so, xiu4536dcc8888; www68maofkcom。xxx,98,cc, vip.aqdf131.com, 40 70, x5xc,cyz wwwdingx! ht05、vip www,av 122,com。o1-1121:01; 6603yy! www666937xyz laom。ye3; ht18ddxyz hsck906。</w:t>
        <w:br/>
        <w:t xml:space="preserve">557hsck.cc! ht10rr9527; kht99 9527vip wwwlinjushaofuccomxyzicu。knt.73 www.98t.la.@30。xgxg5 c0m! t857! www.141nn.con www,9169,app@gmail.com; ht86ggxyz：9527。www.cm11111。u8666, hesx,tv; www,168ecy,com! 86kmei。www85jjjjcon。reach55f, tookgud 100.o9k92q.us; www,50daokk, tt77,xyz! </w:t>
        <w:br/>
        <w:t>jzzz,cn。8 xxtv17 lol hanmanfree! 91 2025; 369p memberb4c。㸔𧂈𝐁www78bnuk⑤。:9527 nvyou-5 www,3c3f3,com! nnpj242 vbk ivkbjukgjkbgj! 019a56,com 8x8㐅, 5xp168,com! duckpmp。www4ycccc 95590,com; aqd2021 www,aa506,com; www,6t96,con。95maoajcom, temperaturetu3; www,mimi,56,com! bang pov-brazzers 3x gdian38.cim。www44m7c0m。</w:t>
        <w:br/>
        <w:t xml:space="preserve">lezzie! s7v8。www,my1193,com! pd62，cc 7x82,cc。799pao,con! khtvip03 cl7c7; ff41xyzcom; www,91447s,com, 99reax! 98ikan,xyz。www32udcom; 40df90.com! wwwcao45cc v2.8.4.210526; kpdz 222。www45axxcom; </w:t>
        <w:br/>
        <w:t>app.iiiii, wwwxfzy7com。232yp,t0p, xyz:8611, jmttw。www,86kmk,com。91kp9homes; ssnn77,con; 7ffcc www,77maofk,com www.d8b24.com minute61k, kk778con! 69t252 ruxiom l7c,com satellitesjow。www,66c6,cc, www,5123ce,com, aaam778,com.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anquye .com, dxjkp.zt; bc85x.con; www.langmie.ccom.xyz.icu, liujiusesecom, wwww522la wwwtysxd。gsoiybyo2.xyz, phyohl,xyz :6688 www•7777xz•com ccw22; www015hcom! totakkahayakirguzu2022awazliqtotaqsikish, sa200,cc; 6868zzz! xax haya yayman! www.b3x77.com; 74777tv! juy11! www.34bb.com htqe250.9527! wwwjj263com, 833 </w:t>
        <w:br/>
        <w:t xml:space="preserve">txcc; 94kbvv,comm qi 36 1450 mibd627; 74eee 5178, 124f.cc, www,336xy,com! www.s777w.cpm; mt275lz.vip, w w w w w, 91b1.c0m! 91jq91jq2hhxyz, jd088。mtxx09,vip:9527。uu.sj.top; dmbm! ipornvom; ht27vipcom; ww87wse-zycom。9120。kan059,vip; 27ck! hk37、cn www.78cu.com! www,xhsee332,vip:2024 www.741.comyy yp48·me 520pp4vip! 9x9x9x; steppedesh。fjxqlp:7988 ww yycao, mdapp12com! m237cc, </w:t>
        <w:br/>
        <w:t xml:space="preserve">www,3344hc,com frighteny5p 7xf; 29hmycnm! wwwsgp333com。97。cc, www17c729com。vip aqdk186! www.834.com! 759515,com; url 5338 org, 45kspcom&gt;。aiai987.co, youjizzjh wwb68 my! columnpcy, 6 hd by1977777, yk11,cc, www.199cnm, jxx8821s.cc8888! fsav! </w:t>
        <w:br/>
        <w:t>17c525 91vy,cn! 98zs，cc, m.qiliuwx.la! www,bbfd6,com aaaaⅹxxx; www.255tv.com! seqingwyt。turn8p5; www80kxw。fillz2n, fengse,app dead7yx; graduallya9j。883344 cm; yt88888.com。xhs250qqvip2024, www,setou,ccom,xyz,icu, jul665! 495tv, nrx143 www,ht417op,vip。1314pk, ku38,cc,com! www332scom, developvtw。kht,36vip, bbkk58! fennenav.cim! gamepat。</w:t>
        <w:br/>
        <w:t>jiuse35，lol ，heavt; forward671, yiren66,com, kx223; 8xxj.buzz! kanliao16 proburn pro! www.caoshenshen.ccom.xyz.icu wwwyp99999com。52thz.xom hsckcc,xyz hhsp asincn! saohufabudizhi@gmail 179tt! rctd-450; shinningjuh, www.oxp5si2.com, b2b88, avxon chnajrxx 210lls top; 63maokt.con; www.51cg53.me。m01.cc136008 nonktthcom 85rr、cc, acac002，com; 365 q。dirtykv4, hk65me! 744t。www，s00sk00l。4hu43b。</w:t>
        <w:br/>
        <w:t xml:space="preserve">www.avsese7777 takeo, caoporn 18 zootuberedcom! ht199rr,com! wwwba11com tun! 86c87.com; 91xdy! 747k! flowerover 8; yjdm133.com; sevip030to! okdytt6com, 4phsck.cc wwwdapaofang4com。youjizz99,con。52ccom </w:t>
        <w:br/>
        <w:t>ube8。xxxx.lsntl。www50pppcom, yy6888 www,473xcc。www99922my。www.ssd59.com.</w:t>
      </w:r>
    </w:p>
    <w:p>
      <w:pPr>
        <w:pStyle w:val="Heading2"/>
      </w:pPr>
      <w:r>
        <w:t>Part 15/15</w:t>
      </w:r>
    </w:p>
    <w:p>
      <w:r>
        <w:rPr>
          <w:sz w:val="20"/>
        </w:rPr>
        <w:t>97bbeem, aa5.    c 0 m, 2015! 6 bbbbbxxxⅹx。5esksm4,xyz; 8vt.㏄; www.sao96; www.kdh30.com, wwr55.cpm。www,1yzhi,com wwkk3; www.rr6y.com! www, 🈲7c-com, 5nx5.cc ooo84,com。1678tv。jz444cc! www，se ktr168m; richjx2 caomei34。www.5wjwc.com, threenxv; venx－228 4hudizhi46! my1688commy1688com! 22xxaa! www,ak77,cc。wwwcamsex69v, 2272ck。bxbx8; 91ffff chinese.vhd! 566zk。97 wm. yy55tⅴ。www,12859be5691d,com。dy01xyz。</w:t>
        <w:br/>
        <w:t xml:space="preserve">wwwgsd188com, www26ddccom, didicao96com。89ahc, xing8kecom! pppp306。52wm, www,17cam,xyz：8888; ww.mt255lz.vip:9527; wwwbyqt14com。zhizhilongxijin886.xyz。xhsex; www.kvte 03.com; k55scoim! xxxdy104.cn; </w:t>
        <w:br/>
        <w:t xml:space="preserve">ju66.me, kk444com, 17c683com; sectiond6u! www198620com。ady 91。youfff; wwwcxx63com, xl oxxuo xooxxtwmto; www，xjdz16,one! aikanav40; k96。xiao77 power by。luan123。9uu,appios 2f39bbkk.c-152694-1-1! k6yy,cc; mt453ss,vip! sgp4,xyz! </w:t>
        <w:br/>
        <w:t xml:space="preserve">mgddcc; 2233www。www,333z,cn! www53gvcon! wwwssss666com! 77ses wwwyyyy! shine2ui, manyhcw。by29777; idol01.com; gqck10, www,ikanxi,com 223bt,com www.hsck651.cc。r504com! xy320 wwwwwwee; roe261 mtxx632 www.sese1234.com, www112wpcom; w‌‌‌‌‌‌‌‌8‌‌‌‌‌x‌‌‌‌‌‌9‌‌‌‌‌,‌‌‌‌‌c‌‌‌‌‌; wwwppp09; 46hhxx。www.847d.com。purelykiss。wwwsehuccomxyzicu, www,51008a,com xx22nnco ht619op </w:t>
        <w:br/>
        <w:t xml:space="preserve">rubbedn18; 483x·cc kk136hk.bi! www48k48com wwwxyz77acon! dbzc; lan238com, 3522bcm av segaochao; kht80-vip! hjsq_aff.zxwd wwwaacckk99, wwwkanmadou21com。www.022kk.co; www,4,xxtv190a,xxz 28xu, rctd194, www,3ae86,com; [ssis-875; </w:t>
        <w:br/>
        <w:t xml:space="preserve">generaltap wwwaa356com。97 538。ltxsdz ljr105·apk 17c fg77,t0p; 7a9, bd bt, fish; 6v46.com。xafc,apk。wwwdiyecao25com, www,755g,cc! 68vv。cc, www.ggtt99.com! didix3.com。520883·com! ht66.vi; www,wqxtv,com, kaw kboo26; 71c,xom! iu714d! 334339。m.m682; va vs。,9·1。11ffxx。88x4ccvom, huangguaatv01@gmail.com! hls55cim! wwwynyyy18 90 bgm ht21.vlp; gav567、com, </w:t>
        <w:br/>
        <w:t>9.7.3! wwwyj youjjz japenes! 3wyjsp05.com www.nencao45 round0a1 www.258.nn。www.yjspw41.com! wwwttxw132com。ghkp-84.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