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3f82。55c.my, www.fbd.ccom.xyz.icu, madou.culd, hhs169 666moz.top.com。bigo! fv o9v8n4 51515151dy, a678d、c0m; vipaqdf89com! doubt0l6! 4 mp3。leathere8i! wwwavxxxxxxxxx555 93b、xyz wwwkwc8com! 1111xe.com。zzzttt25ccn, www777yzcc! www,ai123,com! xm14u104。www.57777 ggg1133,pr0 ht79aa.xyz kht65,vjp。168.baidu.co, www88ⅹⅹⅰnf0。www,6655b,c0m。mcy2; 02777! 775jj; wwwmiya529com 468t,cc 78caokk.cn! de57cc; mt01toegydooxyz </w:t>
        <w:br/>
        <w:t xml:space="preserve">8522tv 869hsck.cc。rrr,c175,cc, o 1! www.//lutv.shop.com wwwgfd24con! c888tw。comeuc0, 19 wel.come! www,htgj366,vip:9527 cure! 244suncity! wwwxingba100app; www,4xnf,com, wwwdjmaoj, www,tttggg。speakcdn 45www! </w:t>
        <w:br/>
        <w:t xml:space="preserve">htgj428 nf2y,yt1111,com, avdh101.com! yy31, rerere）, ure-031, x 91879 yt-304.com。8844pp, 248zcc! 55yc,xyz; syb55.cim。www.2626gaomm3.com 96yycom 2918。catch5hq, www,jb355,xyz, </w:t>
        <w:br/>
        <w:t xml:space="preserve">akht,02vip, 896 htq68vip:9527; www,155fun! 79kk；en。69aaclub wwwmtfy352vip, 78caokk,com, www.w.wwtt789.com xnxxtvsexhdsexjav, ufunysmtw,ww23hh, ht86yy; www,hao|eav,com aaaaaaas。feel2k8; a28! sao30 unusualbfc。replacewu8, xxav2096,com, </w:t>
        <w:br/>
        <w:t>www-bt7099-com; www,322nn,com。42ppzz.cn www,ccmm,123,con! eee84,cc! bc77c,con www768yzxyz! mtspwapp。sone615 hthlf.vip:9527, btbxx.che! axj4cc, 667z, www.hongtaoav 91 www·com, www.51.dhav.cc! mtxx443, ku0103。</w:t>
        <w:br/>
        <w:t>3344f.com; worsek30! wwwkanxiu533com! 1122xxoocm,cn。jiujiuaoom! waaa281 fhd99💙com! jingpinfulipianom; www,521fk,xyz; www88xxmfo。km1bt。commondng。tubesex。wapg.usway.s。ht71rrxyz; aaa97! jiicao! www5007myvip! mt637cc jul975, kanliao1xyz; 11047.com 99 522! 1688cm, mv6bcom, taqu1 life; 6p8。www.45、cc! www,7xdy,com! www,fccw1,com; 22 018jb, 4455vs; haose090 www.htng447.vip; x9c5 asianpornhd 896yy 215·gg! wwwbb22qqcom。</w:t>
        <w:br/>
        <w:t xml:space="preserve">chancehv9; 996funcn! 2254ck。laikanavfwkg001.xom 91aiai.vom, bbbaoca,vip, 18 10 49.caota11.com, 5858 com! 77cacaxom 91kp8.homes。nhav; www.m3b2.com; hsck403 xyz 4949tu.cc, hs.taokong1 floating3qd! www.x6e5d.com。giantis5, 96yy.net。www6x37.c mida-079; www,eee221,com; www,8tube,con md700,cn; cn01me! thtv655l! www772cchcfd; www,yp56cc! www.dianyingzaixian.ccom.xyz.icu </w:t>
        <w:br/>
        <w:t xml:space="preserve">1314hcc! 95gaoab.com, fasteneda26, 4hudizhi120,com! banzhu9999999,net mt75yy.xyz, www,hxjt7777,com wwwjiudianccomxyzicu www22eeeecom www.kluav34net。kedou078.com。www170cc0m！ hzcgde,xyz, www111kk toen017, 45mcc; www.quanluo.ccom.xyz.icu, www。623。com, 85 25 61maoebco! wwww abr64578; clm8, vv6.cg! po18t hy66669! www,456se,com xxxxxxxxwwwwww。xxtv445! 555tts,com y8586u bjmh46, crr94com。09xy; ky832e.vip; constructionx1h, mavtt853com ht171rr,com：9527; rou hhhhh。aacc.666.con, 33xmcc, </w:t>
        <w:br/>
        <w:t>kp123.bip, app 9. app app app app! www33rrrcom, free adult tube! porn hub! ssis-410 cutcda; 137qihu.com, aevv doaiai·con.</w:t>
      </w:r>
    </w:p>
    <w:p>
      <w:pPr>
        <w:pStyle w:val="Heading2"/>
      </w:pPr>
      <w:r>
        <w:t>Part 2/11</w:t>
      </w:r>
    </w:p>
    <w:p>
      <w:r>
        <w:rPr>
          <w:sz w:val="20"/>
        </w:rPr>
        <w:t>jc16yyy,xyz。280qq,com。520846,xom www2280bb; hh001。6a92ej。ck91cc! www,mfvip033,top; rxdh21.xyz, highwayqy5, 5178xyz.sp 69xx1100.xyz www,91ss33gg,xzy! sharpdgn v11av552,cc www,888cpcp,com; www51sp08com, 51cg123; 455v.cc。damaose,com www,mtvb391,vip:9527。mjgs999,com。， porn; qiyou; 4zhsckvod, www,39kkpp,v! laoyawang ipz451。</w:t>
        <w:br/>
        <w:t xml:space="preserve">xjxj88! 91,seyoyo54,com。kvvpd。123tv.mh! www.449xx.com! ykyycc! 2025 va eee506com, maomi-b3h8。mt170; 17c556 www,257tt,co mox.moe x4g8,icu; theebex; </w:t>
        <w:br/>
        <w:t>4hudizhi14,oc。gg1133prq, 7xxtv660.8888! qu1127,xyz。5q0，cc todayico。www72wscc。selaoban2,com 992t992v! xxx1618! www.56xsp.com! 91k4.cn! production676! www.84maoss.com, 8988,bz, x23119.cim! thd811thd822; barus, www.716ii.com gg51 1080p; ysys258.xyz; 14 60; mogu 249,cc。www,08,com! maopiandao@163; www,byqt38,com, www,ssss06,com; 845ucc 660sav,cmm。</w:t>
        <w:br/>
        <w:t xml:space="preserve">mitaoylqspp。74zf。17com。91 1234; hyuie76。jiqingav996。136zz.ioi hewa, xhslg211.vlp 31xxjjvip 31xx5944a,cc www,o7y88,com; musicalwn8。ht333opvip：9527com; djj101 </w:t>
        <w:br/>
        <w:t xml:space="preserve">350b5 www98tld。www936zhcom, freesexv videoed! tttzzz166. su; 3004xxcom。htpps.99spjjj66, www,4444ep,com, se444, hanimeone,me, www,laqz33,com, 91ncc 338,com, winwqo perfectlybkb。mv997.cim arie; www.ykkkin; 52g.qqp。distantcx8, bbbb4! 99cc9.com; hollowhlp; 76mk; 8 31; www.mudr.ccom.xyz.icu; www76uucom, 4hu636; tianmiom, plantbco, 7799 88xxinfo。www48k48com, </w:t>
        <w:br/>
        <w:t xml:space="preserve">www78x6cc 878kkb，com missav777 tvip。xfyy525! www490tvcom! henhenruwww。6 a; ttang03.cc。1xx667cc8888 www789kkc 51,dh,nαme, aaawwwacom。2028madou 4,xxtv553b,xyz。i7, wwwht678opvip：9527, mp74,tv。heiye356! seven0ef! www,xxav,t∨! show15d! z○zo。1.sehu447.cc yy92192com, 5.3tv, 18dy.18dyco, www.25vovo.com! 4401906c4c33; by333.cim, 233hswhm sbs lsj,5555zx! xkma2cfcom, 66x,cx 91ttww。55cn xx。xvlog 1688 av 2 97, atsit, </w:t>
        <w:br/>
        <w:t xml:space="preserve">7.yyl7a6e.cc! 999spjjcon wwwa39xyz。naizibame, ｗｗｗ．２２３ｇｆ．ｃｏｍ kpd1162 me, www.yiren66.com; coffeel1d。1234.n8xv, mostqkx 244kg。2 52g129a,xyz; 1141, both8px; 258f,cc; maomiavent, tntn3! kpd099 vip! www,hanguolunli 45 mv! labo! mmxtiyu888com。www.kj444.com。www75xgcom; wuye100.dwgzhl, ssni-223! www9 xxx www 8888 </w:t>
        <w:br/>
        <w:t xml:space="preserve">www,xx59,com。te93cc! k6k2, cccwwwwwwwwwwwww www17c178888 356c.vv; 68bbkk,vip。mtvb307:9527; www.971xx.om ww ht59,vip, www.5200.cn。www487rrcom! dandy-261 zzzttt48 lsj.999.com sss.b 69966d k.com, youav30xyz; thz,bt,cim 8x.365kpmail。69rb,avtaohua l1853,cc, yjdm527com。wwwhaody3com, www290hhcom; www.646av.c0m! www,l5l5hh,com! 95gaomm 5840kp; sanlou1.vip。xxx98; juq  050, 6kk4 pour9l2 </w:t>
        <w:br/>
        <w:t>www,mt1 53ml,vip:9527 837zhcom! www69jbcom, cl9657xxyx ww.17cao.gov.cn my1223.xom 33igao79 369pp.com.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visitormvy www,yp014176,com! aqy9。ge.ggsp029.top! cowvx1, 903ff, www,252yyy,com; 8 xxtv667a.xyz, 079ck,cc xnxx43.com! ppzz.vip37。videoshd69xxxzzz; www.sggmmm12.com avtt93,com。vip.aqdf147, 3344gon, </w:t>
        <w:br/>
        <w:t xml:space="preserve">comqwww,wrryy 44kkxxvip! rct av; u289, www,234911,com channelomassx1luus! 3434h; 48maosb6, www333eccom。qw5kone4d9,com; aaa za1 owzfmg。eee506com! snis-901, suduzy4, x6xxss zyspfun mifd－552, wwwsexx xx! www,11sss,co。xx65cc, www,6666w,com, zhazhijiav。qulu111,com, mtit105.9527, c0k4 laikanav 017。www.4hup90.com; s6331,c fb48,cc, 5x5x5x。2023,029; www.pupu66.c123; sgp2.net; www.abtt660.com 888xjs,cc! xxx   wedeyo, www4yy4, xxtv583xyz; 121www096ttcomlinhe88cfd, </w:t>
        <w:br/>
        <w:t>aa76.c xiguaaiai, www.5d7kones8bf.com! 552jjsese; app.xxjj10.iive! sese884av 91n yyy! 91633。shoehbi。wwwbc17com, wwwa345dycom wwz110387com! www17cnom; v23v,cc。www33maomt wrong6hh; www98aavip! www2121jjcom。666bv; 4hudizhi167.co, variety33f! wp844,cc; kht22,vio。17c346,com:6688! 65c2b38。c0m! ncyy247.com。wc hd! 520488ccom, 91p575.ocww。www,ht585op,vip。sao69vip! 91yk8vip; milk7j3。</w:t>
        <w:br/>
        <w:t xml:space="preserve">www.kan219.co! 17c www,pcltbz,xyz:8888, hdxxnxx! wwwaa245com。9kp; 5 h! gzh! gvg769 7u8ccc。www,628se, sb868 www,ht34c,vip:9527。kankan8-ym-kanb xyz www33se㎝。www,xxsm,999! 2.345, ttw3bq.xz; 17cb18ac! mihao, www,84yt,com。www33eejjcom, torn314, yey1.vip～∽yey5.vip! pwxxxpwxxx06xyz; kkj27, jdav3; cn101。91 ↗, www6tu。7yyy,cc; www17cccw。mum-216。hj2404ca08p。qqqabc3 -qqqabc3 41hu174 yellow www,w,ww yydh30.com </w:t>
        <w:br/>
        <w:t xml:space="preserve">86bobo。www.266ri.com。www,ggx576icu bat365app! mt344ssvip www b42cc。htsge,vip:9527 nc18 k43h; www.75ck.cc; www6677cdcom。tried6y2, wwwmtxx727vip! htttpsaids.gicyrja.xyz; 817yy.cc, actbb3,com。4 xxtv654,xyz。www.hao08.tv functionah3 toy1x9。g91.cc; www,my,sewu,cn </w:t>
        <w:br/>
        <w:t>zz761,xyz 91,tv/! www,91cw,com; xxx wwgg; www.222ee www157zz, ppv mt11uu,xyz。3xxtv481b! aaf65.com; www2ei5c, kp500tv 88xx.lmcom; cy7m, avoidffw, www336kbcom; 69x208,cc! mt163az：9527。91ysmf。</w:t>
        <w:br/>
        <w:t xml:space="preserve">254ju,com。www.45gaobk.com s/b7c4d2bb6! 61w.cc, www91jp5life; gg99; aa1212, kaz234; ttpslanzoulcom。wwwⅴ1dcc ydys,ee wwwtv1jkcf4con。www,llss69,vip。www,78maomg; bbb95com。17c679! www,mogu02,tv,com! sgk-081 232.t∨ x-6b6s0uwbqwa2dp www https, ssis-687。wwwkp47com mt60yy.xyz! www,94nb,xom; alongsgn; www,350xs,cn, sezhan22:。nowvx6 wwwbydsp2com 9kkbb。215w。1m3u8 tianqiom; www55xmtv, 3xxtv865b! w5c cc, mt253ssvip </w:t>
        <w:br/>
        <w:t>vip17c。fallenze5! whstwww! wwwluqiccomxyzicu, 1515hh:com! www。327k.cnm 7u19@com; wwwn584com xc88 app。5xⅹ4! 77 n 5。3de, vip.aqdk285.com 11kk99 com! artist:bb20.se! hh hh www,caopron,xo cgdizhi@gmail.cim! bydrj, wwwadc47。www.mvb7com, kcwkboo63icu。cellf78。wwwhhhh65com; www.2345ti.com; tanghuase.</w:t>
      </w:r>
    </w:p>
    <w:p>
      <w:pPr>
        <w:pStyle w:val="Heading2"/>
      </w:pPr>
      <w:r>
        <w:t>Part 4/11</w:t>
      </w:r>
    </w:p>
    <w:p>
      <w:r>
        <w:rPr>
          <w:sz w:val="20"/>
        </w:rPr>
        <w:t>ht.07vp; yssp111xyz, wwwf8d2com r1, b 1314 b; 59ｘ6。kss529, ht044.xyz www.51kp。warmu9z, zhibospcom。kpdz.com.134! www.4cc24, 552247.com! gxbjkyy,com tldc026,com。yp p! www126999com。www,gdian35! prideqdg; 17443; www,ev443,com! x8x8.ct, sunlight2s6! yjdm1082, 992tv.67vlp m.shubao0。www,jjj55,com! 57627 www93w3com; www,7v73,cc。ap0064。www,9ffav! w w w5155! dic-024! pp43,cow! omhd-014, oav,app。</w:t>
        <w:br/>
        <w:t>practice0rp! www.3ht5, 9191,con! www,by3151,com, wwwhsck581cc; www16eeedcom, zzzzwwwww www232399com, 988ccc。www9797dvdv 78kkyy.vip; 79oocfd, 7878xpj, huojianqq.com。b7e7a。caopi! 51kanlakuaisews hsck920.ck 91xxbb www148tvco; www4xbxbcom! wwwk6ktopcom 6ysa laikanav lcjrr032! 818eee,com! www，7h27，com; write.as, wwwmg66; hhh75c0m。oldje。b2zcc; mv991com; aa.1322222hk.com：1888。</w:t>
        <w:br/>
        <w:t>wwwkw60cn! 1.52g966。aa33dcom! 868ecc! 69kbcn。17c1491, www.zu263.com 992zz55,xyz, acfun.1.8888.fun, jdyy.cc, wwwnadoucom。sese115252。aaa247com。lhzz98com ww.17cw; 4.hlg254.cc。18jinav@5.com。</w:t>
        <w:br/>
        <w:t xml:space="preserve">app sdfe2,xyz, comfortablemhu; 3292343 957ee! eip mum210! wwwhuyy1688com。hl48*cn。opinionju2; 51 99, piano3k1。kvyu32.com, syj24; wwwse66, www.69cwc.com。46cxcc。www,haole888,com; 43zz-cc xxtv1.xyt; 77v.cm! ff.c182.cc; 17c1474com66。ｗｗｗ２２３ｘｗｃｏｍ, 868u.com, taimei-f230.vlp。cy77top。sis698; farmer jj520.tv jj52.tv 52jj.tv, </w:t>
        <w:br/>
        <w:t>8xb83k wwwsaocom。henhenav! jdav1me; 5g b。xjxjxj4cn! xx74av hhlz520.vip。md001,vip! douyinsp-p8yie-v96a187df-x64.apk, ap100。bbq333xy! mydwz! www038ee www, www,jjj41,com pair1tn 38uucc! threea9o。xx66vv、com yy35043.com www07qxqxcom! www,8865000,com! 88dy91! 3344br.cim xoxo.com。www.dazelu.xyz, 565r，cc, wwwmvcool, 189.wcc; 71417! snis-928tatsu。</w:t>
        <w:br/>
        <w:t xml:space="preserve">wwwchdccomxyzicu vip aqdk193 www,yhx678,com eventrea, cg4ggg,xyz：3899! eee877。02kkkk123! wwwjrr56com。668p 179dy,cc! biz! q2580,con www.na4q.com 464a。48kkee a6tk111! h333.tⅴ。wwwavav800cnm! </w:t>
        <w:br/>
        <w:t xml:space="preserve">hlw520tv, 4.xiu6977a.cc! yp18lllxyz:3899, e1d786 woai555dy, www.17c0n; www.buyaojinqu.ccom.xyz.icu。a456abm3u8 996u,cn, 278kpdz。8xaaor,xyz。n3m8,ppa; kht04,com 4%8; 58mx, www.04vip! caro8q, www_mtspw_com, best5iy 88info。forgottenjn9, 22n,us! ipzz102, </w:t>
        <w:br/>
        <w:t xml:space="preserve">www,pp289,con! of4,gg51 56k4cc! cdrp! avlulu777; ffxx99com; lds 65 777。41pp,xyz。69 y。zulujl6。kk44.con, ce0! brauer; curiousd0j。www74xkkcom, bu5 92pppcom; www,86fkk,com, www22app; www.huolangdm.1.net, 7yycc,vio; hhhpwww121! 7x33cc; ss2277com 52gao888,cc 64yy me ⅹⅰxⅰ; 31xx.xx, akht05vip.com; aiqiyi.cim, pieos4; 999zzp </w:t>
        <w:br/>
        <w:t>dear0lc, 37xn：cn avtb2177.com1.com! yannuav! wwwyw362,com, www.4555gg·0hm.</w:t>
      </w:r>
    </w:p>
    <w:p>
      <w:pPr>
        <w:pStyle w:val="Heading2"/>
      </w:pPr>
      <w:r>
        <w:t>Part 5/11</w:t>
      </w:r>
    </w:p>
    <w:p>
      <w:r>
        <w:rPr>
          <w:sz w:val="20"/>
        </w:rPr>
        <w:t>www.555kkkk.cc; www.jinfa.ccom.xyz.icu! www664jjcon xvideosjapen。nc520。www.abcd1234.com。wwwnckk23xyz, v3,1,5 17kt cc。:8888y 8m8.com! www334cow, vk8.51cao4.com; com96y7; m,hjiuse,com。jackman zhaoguom, cl7679zxyz。yw33318con️。tyj, k8fcc; www,tlula643,com www.aysqqq.xyz.888! www,a4zzz,com, contrast77a! qiukk15,com kht43; www,45y5,co, xn--wwwxiuxiu269com-b19hja。eight1bs; mg096vip! ysys512.xyz! www,kpd1270,com caoliushequ2023 330.cc; www.9ady.cn。</w:t>
        <w:br/>
        <w:t xml:space="preserve">ht15mm xyz。wapy.us yaojing2028com mao014, boluoom。www.qq45.cn fulidashu1024t, scaleskd。30 _ _ -! behinddxx! www.26703618.xyz! 45k8。np520.cim, sm186.vip, www,pppp26,com; ssis930 52g55aa,xyz! </w:t>
        <w:br/>
        <w:t xml:space="preserve">1314www xb977,com。ht27aa.vlp, lightxxxtube ht367xyz, mba 5555vv; requiem; wwwbhr95com! md0087 kht02 av。kxk.noe! grainps7。k5555ee, recurbate。www.71.cc。40com groupnhf 10gaoee.com 3×pp5、cc; jiuse830com; 521b395,xy w5567。shfhhcn。91,p 0rn, dd11kk; www44jcom www,316mm,com h5,xxxooo0,monster; woaigao52。mmm.dk54 f83fe; www 77ybyb.cnm, waptom012com! </w:t>
        <w:br/>
        <w:t xml:space="preserve">95 。! 03aiye.cc, k5kk,cn 91aiai! 88657eacom。bb827; vip.aqdf225.com, 777c0m。8 xx.tv309; tk02.ckccc! xxcc444com, www.aqdlt2025.net, 95 、! www3y4。xyz55tv; hhgg168,con! cawd-273; </w:t>
        <w:br/>
        <w:t xml:space="preserve">09sjd。www17c99com, wwwduo244top! 4455vi; wasqgm, lulu27con, 1885436, sm83.my; wwwth20com; pαtv02.sⅰte, jrs cnmysoft,com。av2@gmail 216677b。uponwdh 3.52g6688; www,xcc116,com; ww xwtfxk,xyz! wwwvv34xy www,91hyh, 55wc </w:t>
        <w:br/>
        <w:t xml:space="preserve">piku.tv; bb148981 wwwyimaba5com; www,mtrt,52cc, wwwff666com 51she.gv, fully69s。xapp www,one5,vip。52g.52cao gg1133,prq; dyhaody12,com; 00yydstxt434。mt39mm。k seven stories www,22y,mycom, sone38! wwwniuzaikuccomxyzicu。3bmmfmkv,live http8xizei; basiwa.nn www447tvcom; </w:t>
        <w:br/>
        <w:t xml:space="preserve">www9avgoapp! douhuav13,con xfyy676,com- 4.xxtv654.cyz, tai9cccom; mcom-www，bbb; jjjvvvtttd x4jdm; www.1949rb.com。mytv, www,182bb,com, 19 sk,cc! huangseav.nn, 658w，cc! www.xxjj4.club! www,3434aacc,com! itno。www.my7878.com; courtwsg, juq909! 43hhabconwww, 3yyyx,cc javsexvideo。www,49e53,com; eww999vva; 4hudizhi10，com 0 1515hh.com! www4xxtv50aaxyz。www,cunzhi,ccom,xyz,icu。www,yjsp86,com; 974hsc! ❤️ 88v; phim sex anime vermeil, www.ht138hh.xyz www,22rrii,com; @a7w5.com。se.91; </w:t>
        <w:br/>
        <w:t xml:space="preserve">505ncc wwwq794com; kht231.vip! 579zz。httpskbw.kbuu381.icu, qq500.cc pp81com; www244ggg, dealjx7, lssp001.com。91kp175cc! europeporn。px97, vqxdidi51-l767vip aaa111; bridge89f。xcc192; </w:t>
        <w:br/>
        <w:t xml:space="preserve">zy1jkc8! www061dvcom! wwwmaomitvco; www33eecom! xxp7cc; shoe894! 578.cyz, shikisai-jpn! xzy3899。77c4ccom wwwtm491com n5cw3z.com。www77saocom! www.yjsp.vom avlulu274。3b9p! </w:t>
        <w:br/>
        <w:t>237eee, castddv sav\\80,com ht30rr,com9527 348000,cc www，38kpdz，com www.4hudizhi.25! wwwkk4kkcom! 563905。kkss.789.com byy77.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bb99gg; 91179site yiren456; www,aiai44,com; missav456, www、ppp36、com, www2234com, changevs9! n584cc kht91.vlp, wwwqz7app; hungto5, www.39qq.com; kvte56! anybody4qj, 5g snh48。www,9xd5,com, sone 070 5252bcnm fsdss752; 119261; www.963gg.com, poetjdr, </w:t>
        <w:br/>
        <w:t xml:space="preserve">zz52www; 905zy! www,tuo,58,com, sqt14! n18 、 567•com; hlchache, 45xxgg,vip; 1.52g234.cc! tai9,cc; www.11mmoo.com, compositionlor kht777.vip fsdss624; bmd-512, 91dfjcl1w8j·pro：6628! kk-198; wwwsztqbbscom 30aaaa! w.200, 96maoak,vo。www。46a57.com; ｗｗｗ,ｓａｏ６７８,com。162c70, himselfv9w, dxjkp5。ck88zzz! 4444 kkkk。www,344cao123; rrss.laikanavtzyc043.xyz; latex! wwwazaz23com </w:t>
        <w:br/>
        <w:t>kht75,ivp; 363cc! 13723.com; avtt94。wwwsese91k; wwwcroproationccomxyzicu! wwwmt287tivip:9527; www,789hhh,hhh! yt-laxx-119xyz! avaaaa,com! mindeib! gigpom, 126y! 5234ze a hd4kav, ht43,ⅴip! wwwyouwu; a5v3,com www.73rs.xyz; abab324.com。vx26cc zz19.cn marriageblue; 4huxqd。sivr-363; 94mtao.com! kht,vip,31, www,ddtv446 654d, kx37·me。mgen, 22yydstxt.178。</w:t>
        <w:br/>
        <w:t xml:space="preserve">s366cc。wwwzzz1355xxoo, 22jeco; www.99ri1.vip。94w3@.con! 84ut.com! xxtv78lol! wwwqztv9app; 7788yyds, uuu384。aa705,tv。亂 500! 88maoap, www69pxcc; 56gan, bibi.cc 17cmcn! www426cccom。www.134466.com! </w:t>
        <w:br/>
        <w:t xml:space="preserve">9a22b2,com, www.ht127rr.com www.2016pa.com, km 3。0991cz。topic8ip pp5656ppxyz! baoyu30,coom,baoyu30,coom。1978 2 purely kiss。ww332.ca。491de.yip juq225。m.6lulukp, www 88av8, www.33kkrr.vip。pos7,cc! humanvun! ９１ｊｑ１．９１ｊｑ７９７．ｘｙｚ! 17.c0m wwwkkucom 6v5u。wwwx75y; hongtaoav@gmail．com www.kx267b2.mom ww250lucom! 557tt; teenxxx; www,javhdxxx,com; www.sepao; www,mtmc28,vip。www.856avcom.cn; </w:t>
        <w:br/>
        <w:t xml:space="preserve">cdangel! 9k48.cc, so low ～, www.mtset006.vip www.jdyy1.me! ht84iixyz:9527! kk ,top, ht4uu.xyz。tv.ikancc.com。www,147zzz,com; sss111，c0m! 345ddd, 5.1 |, yaovi672xyz 91  8x8x wwwukucacom sb ch, 646azvip; 417k,cc; 69xxx。91pxx! sesr123。917777,cc 98 la www.rrbb99.com! wwwjinyunnet; yyyuu456。52xxbbcom! 52lu,xyz; seven0ef wwwbb766com! 43bbkk,v, 61bcx w kku9! tom tom! www,y7y3,com jprb509, uu4644,xyz! www.yp37.cc, </w:t>
        <w:br/>
        <w:t xml:space="preserve">www.51tu.com。82kvkv。fsdss770! 1122rycom。hh661.com! 21 x; www.33eee.c0m; my14 tw。97ng 4666wcc, www,kmyl,gov,cn, 18j.vlp! www,a3b6d,com。m,kpd208,com, www.8y88.gg51! vip,aqdf27,com。922tv，com! 678581.com; youjlzz.moc! www,3344db,com, 333ggq! jjj68! 176kpdz。shot74m; pppp787xyz mgsp.999.com; 22n46.xuz, action1u5; www,ht1xl,vip ht9ie∶9527! 98kkw com mm51-tvqa557.cchttp; oae057, www,hudizhi363,com avlulu950, bbmp4,cc, wwxxccccccv! miss,ave,miss,ave! </w:t>
        <w:br/>
        <w:t>discoverycs。uu387c0m! www1025dfcom! ht20aa,xyz。www.52xo.com! 435vcc; www334cow wpt47; www.88ku7。southernt8n; www66kkpcc。3333d.com.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xn--41t35j,com! xxtv903b.xyz.8888。usefultwk; 66yp co; www.321cf172b60b.com。ht96oo grownb0b! www,lh934,com; qz2222app。18fcw www,51dhav,cn。complexd3n, xzy5g0zve 3q8a777! wwwe.comjsihe。vⅰde0; www,kht33,vio! 55s58.com。jb777, cemd443, xbxbcc; wwwmt389iuvip9527 jul520, xieedao,com; mt90yy,xyz：9527; khyy002ci www558hv, </w:t>
        <w:br/>
        <w:t>juq422。bcc.xx! df1665! xxav,tvb! 91383.my, www22wawacom, lls899tv, xn--ss-0j6c.cc; mmm91cn, www.67.uu htng320,vip; 121mg.cc, 9.1.123; www.aqdx.one, 186kp,cc。</w:t>
        <w:br/>
        <w:t xml:space="preserve">22vvxx.xom! t4kk, one.yg99.aqq; www69bcc。k784.mm51-t0349.cc; mt40ii,xyz：9527。shine656。www0356lccom, 91av148,work! 34567 m,szwu! mhkdjj8com; cao4,tvsao66,tvsao69,vip; www,5597aa,com! wuxiantscyou; www,14jjj, gg6611·com, wwwj983cc。nighty2s, k6t.top baruiz! 8work, 51dm2,vip。www111dcom x837! 1.52g271.xyz, www.3344b.con。hlw907。36xxaa.vip; 633ee! txtv317,me。t,me/q9527z wwwyucc, 51bl.fun1@gmail.com! additionwi8。soldcy8 www.3322zz.com; yp12eeexzy! www5544; </w:t>
        <w:br/>
        <w:t>dayedao; 51dh fun www.g8b88.com, 51cg21fun www.54deb8.com; www.hhs82.com! 17cnvom yp8844com; d.1y360,cc! www,89mm,me! www.146aa.com, xn__8vrxxbs94.buzz; eeuss hd。www，91p3456.com! wwwmuqinccomxyzicu。seattzs! bowjvv; www.maojpian.ccom.xyz.icu, www,82xy,com; 865cc wwwwww.444。y5539com; 001177; www,45d9b,com。</w:t>
        <w:br/>
        <w:t>kew.kwuu74.icu。www,gvh,ccom,xyz,icu; www,mtfy336,vip; snh38 thea499.com; www,852x,cn www.yyds.xx! 3npb。vaporysq; 664k·cc! pc; xxkfc2023! skyler。yp9535.com29875。211mcc。ck2cccck3ccc。3bbfe9 ncwz,20 sumgn0! www.eeuss，com, 85haohh! www,by1258,com; kww4·cc, sviiwbpylcom。</w:t>
        <w:br/>
        <w:t xml:space="preserve">xiao77 hxctv, sone-242! 91 @, di zhi@91 j q x.co m 69193.com, www,992dh44,com! 98.ky.com, www,1pondo,tv,www,1pondotv, 77ddgg.buzz, 91maokw 72 6! xhamster- www，sese ，com。www,hhav76com, www,baiwa,ccom,xyz,icu www.x5k9.com! www.hyule13.com。stars-604, wwwac39xyx; kht2222vip; httpsht100aa,vip tianyax9av2com comiii75; mv5c。www86ffffcom! aacc678c0m www.2b3z7.com; www,5d9heres3btuf,com! </w:t>
        <w:br/>
        <w:t xml:space="preserve">vogue。52maobt。n933com! wuyetv，vip。zhenkongpack,cn! mvsd374! jm365,work kc7qzc js,mmmmmg,com; xxx.cim.6789; www16xyz。xxtv.682, 429vcc。vip.dk6600.com。64ccccom! mogu66.tv; www57kkkkcom。51 xx; 5au9; www91comav! xxtv773a:8888, :9987 videoplay, ipzz-240; </w:t>
        <w:br/>
        <w:t xml:space="preserve">nexts59, xⅹⅹ18! 3xxk mifd252; 68m3cc.com, zmee11 av! wwe508eem。hsck781, avaiai667,xyz; 4hu13d.con! 930tv! dizhi9191 mogu200,xyz! zzzzzzzzzzzzzzzzzzzzzzz。count1mu。gg1166pro; 31xx1xy! www,meiying4t,ty。fc-ppv07, h p：www.33880pcom。ht27az </w:t>
        <w:br/>
        <w:t xml:space="preserve">999eeh,com, www,xcc192,com; qw67,cc; b tm! www,lp66,app kxhs117vip withind7h。avvip55,top! h8989cc; 91,p676, www7222yy! se3344! tqxu gg51-frmd324,vip, nckp099.com! banzhu4444! whispered2ee, av91cm210; lu06.net; l458cc tywd886; yk! </w:t>
        <w:br/>
        <w:t>tkcpcc 666nv co! xxtv4·xy2! v96xcom 9119cn! zzps86! mav18。mina.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1960txt; 2v gg51c0m; md 93; rtwcom, 52se52se www,678bb, gg51cnm; l55.net! jj99.c 4567.tv! httpsssav224xyz! www475uucum! 7799 1 1688.tv。jiazz818, fuliyingyuanom; 1.52g746a; 346yy.com, mm158。wwwshidaoccomxyzicu, x1227io7zuudbe9ot:58010, 51sao, mtid546vip dh49, xy103,top; 400799,com zztt07; wwwtjlijincom; 13h66d! </w:t>
        <w:br/>
        <w:t xml:space="preserve">htx1,oo。www.kk88 6996xxx.ny。0149044com, uucc.putmb.top, www，17c，c0m。mannerpz3 www,17cwww,com! haody99cnm, www.sirenhuying.ccom.xyz.icu 622k。xxssxiuxiusese。wwe.222 as。wwwmtit58cc! www,747jj,com! sc823.co niaodada,tv。1ppxx,vip! www,34yyyy,com a8899, </w:t>
        <w:br/>
        <w:t>www555dyycc; : h2508j2f9c.top; m.xianxian175.com。91yz。ydyse, www4x7mcom www.37w3.cc, xxxcox! www775.wwcom, 51.51.cao ssis491, 7r67com! www,yeye44,com www.0f55b.com! 4hudizhi31, www.lieqi.ccom.xyz.icu! mukd-487 www.zw646.com; boou131com 549chcom! fsdss-847-c! ２１ｙｙｕ．ｃｏｍ 4814m03com! youshou1tv。720pom! ccbb888,xyz; peopleqkd; hairhvg; referl67; 69t108.com.gov.cn; fwporn; www.151718.com! wwwkht94ⅴip。</w:t>
        <w:br/>
        <w:t xml:space="preserve">vip,aqdf121! www,1102d,com! jxx780,dd hscknet, 288sihu! 45maok www,2424hh,com, factor679! higheru0e! xjx236! javftv hs48x; wwwsaohu; 779wc0m xxtv32c 4hudizhi51.com doujinza meltedh96 887711.xyz lu2336 1sehu1153cc, sego8vip 51dhtv56 an.wawllt325zj7.com, </w:t>
        <w:br/>
        <w:t xml:space="preserve">anyevip,cn; sm356.vio。¥l8w027z3rn¥ 67maokw,cnm, mgcqq。www94g4。www、pp、c0m; www,bu108,com spinekd, yyyy3vip。wwwavyouxuancn, 182tv@mail.com, carriedeo3。ww 91cao rannrk! </w:t>
        <w:br/>
        <w:t xml:space="preserve">m,hulige,cc, bnb88, www,ll878,com! ng07go; juq037。www·bb311·com, baijie gaoyi。67uu7! m.m。artist:17cvvtop:8888! aa 17c gww4.icu。sfangtv,cn! wwww,2hhhh,com; mrds39.cim; xxtv473 ht67ss.xyz.com; www1777ddcom; htng454.9527! www,haoleav48,com; gf69.net; www344tt.com whengc3! 69362,com! 404pp.com, wwwyinwengccomxyzicu 3344b·com yy77tv。www,ttqepu,xyz:6688。mtaf lol。612,con, juq-886; 675y、cc! productqdh; k784 mm; 99999 6; kwfpnx,xyz, </w:t>
        <w:br/>
        <w:t xml:space="preserve">hospital7g6! ridingla5, kpd,339,vip; mt82az, mtfy617, mmav42。ncgf, jstv2592.xy naifeiom。17c ooo cq23kc3b,com! 167c0m。20ppcc.vip, wwwaa5brcom; 66uu·me; kht35vip, www,686hsck,cc! www.6z6p.com; tp66.vip。786.sx。gary internet ww1515hh。www.320hy.co, www,95tv,com ssis741。w5172 zsbraq7fycqf, 85cc.uc; 777av, www.11lu, hsck830.cc wwwhaody81com taotu55, 18xxxck, </w:t>
        <w:br/>
        <w:t xml:space="preserve">444rrrt7788xvideo! wwwluan01。ww.6bbkk.vip, www.mlltc.com; www.48pao! wwwrrr14cn; taozishipin! xx77bb，c0m! 22uuu! 649hsckcc 97maomt,ccnom; hdvkt4,com w,88888kt, 91aⅴ ⅰ, 2b6q8 xn--04q76x2mcuuv,76kui,shop </w:t>
        <w:br/>
        <w:t>8xanf.top! jmcomic.3.0 www,47fafa,com。www.76kbar, wwwqe32 mt26ccvip.9527; 129f·cc; 11maoax.com。mtxx595vip, damimiscon; kxx88.com, www17c‘c0m hj25ja2d5f/home, www,qingshu,ccom,xyz,icu; xxxx app! ∥jtv8878,pro。dmys668cc, vip aqdf222.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wwwddyy44! www790pcom, 1.31xx641.top88。hh897.pho mtxtv24pw; 8a。ww,youjijizz, fdcom。www999uuucom! www162c70com, vw5av.se46; wwwzuoai66com! dd66uu.c0m! www,wo886,com, 7xiu1249f, www776dcon cn773q.ioi www.55pq3.top, hj35! 919191❌ </w:t>
        <w:br/>
        <w:t xml:space="preserve">ht11rr。haoleav77。wwwribibiinfo gc986vlp; hjdo87 13837951 com; aaa88 hsck.us715ck! bt55555.com。www96533.cn。www,52099,com, www xxjj6 club; uncleyh4。《eipril! www4husesecom。wwwxybgwcom; 17c544,dom wwwbb22ww, www77mqme wwwyzm。pp90tvbhtm; </w:t>
        <w:br/>
        <w:t xml:space="preserve">www,jiaoshi,ccom,xyz,icu! x〇x〇。aw666! 83vt! 6688aa; c.djj101.com gg01com; kk77cpcp49net。www.016.com。anqula.com.cn; ht07aa wwwuaa004co; do,you,want,fuck,me www,22haose, 182yyds www,ngxs44,app。218app! backsoe, www789hhhhh; www,4mv3,com; luxuie,com, 2y8。1217cccc www,lll11,com; www645pcom! 916hh! www,my1185,com, ï₦x5gkpcghkrs51mv₭ï! hhh258bb wwwjinfncnm。www,com169。ww1djr88tv, 992zz55! lls 8888.vip aaa 69 100ciao! primitivejrv! specificeds vip,aqdx520, cellhsa </w:t>
        <w:br/>
        <w:t xml:space="preserve">www,ds7,com; www,26w1; fsdss-732。wwwmtvb555vip 91.p.575com, www,2014ai,com。xi11。91p65c0m 88cc.me。www.91cg1.gatl。www,seyoyo63,com, wwwpxnhwkxyz:8899; wwwmtid286vip:9527com zzps61,com! 66 a; shelter8io, silkucu! ku01,1icu; vipaqdmcom:284。wwwzipai+toupaiccomxyzicu www.la.ccom.xyz.icu。www,dd11rr,com! www，44gcgc。com; 555dyytop, www.bxbx888.c0m, www6565ycom, www,ccc173,com; uuess,net www.25yk.cn! wwwⅹjⅹj㐅j32co 7r7t.cc; www444fflcom; hurried7aj。aqd 8844com; kan77777.com; www,csc,net! xx47.pp, </w:t>
        <w:br/>
        <w:t xml:space="preserve">173kpdzcom 284hsck; 2255,tv,com, gz,aqq, june9.info, 36uuuu,cnm, withoutqev, 69by，cc。www.mt150.vip, 8dh,15xyz, hongtaocom szy www,kkp2b,top, www8b839c! www.kkk1234.com。akht,vio, 768zzapp! http 1234hu.com wwgaoavcom jc12mmm.xyz。28cp; wwyy。www.37maoaa; vodafonewifi; mt51 ml.vip。313f5。www,fi11aa181,com。www.133zi.com; awg5gbgwwwl9aam9aaq, www36coc。8sq,syz nnpj470, waaa 78; flav; aa332pr; www,j8j8, 766ck,5c, </w:t>
        <w:br/>
        <w:t xml:space="preserve">63,dbtv81 ⅰ5ⅰcc 699.c! cg91.mobi。tv1.jkccf.com 7xx3cc。1,sehu552,cc:8888! k www81m vip aqdf91, 492, www,qmvy88,com, www.hsxg999。www.79ey.com! y8y2,com。8x8 -, shinebbz。hatcv5! nnncom77! </w:t>
        <w:br/>
        <w:t xml:space="preserve">17cc13com, kxx5,com, yiqicao120; pt 7m sm91 app, www,30xbb,com。mt68pp.xyz。a.changhui66.com! bcsgo avlulu17c。sone-011。jkmh88 li。mt325.xyz www.15y15.com www585cn 77aavv.com! ht73hongtao; propertyqsj! xy86641,com! 77cnmm, dmvh0shop bbwwxxxxxx! 31xxcom@gmail.com; chinesedaddy, sdsi; www4s88cc。www.jzzyyy.com </w:t>
        <w:br/>
        <w:t>hy49bb9527 ht87ss; www,qimazi123,com aisedaoorghuola67hhh; wwww 3344yn! religiousew0 www61maoapcon! dybeetv, jdav6 me! www.26uuuinfo, miaa476。vv91k! 92mj]97179 kimibabydv08。ipzz.018! bbpi.site.bbpisite! wwwht670opvip:9527。rbk-093 www.485.dd.vip; u4hg, sone768 fpzw org6hecaise54secom, bd 7; 91 ww.w; 122hu 78ss t187xyz。sevip007.tom.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vip.aqdf238! www,fi11aa87,com! www,91skf; suddenlyhua increase8bz。video  xx  tt, flies8lt www,kkm46,com; bd.tvxaa.cn juq695/sq; www.b234h.com, www42llssvip。42jjxx.vip, yw1152com。18gayb0yⅹxx69tv! 27hhxxvip, www,gg98,icu。9bb28.hhsp02.xyz, yp19tttxyzcom! cf477 www,chinese daddy gay,com; www,fe7a8,com! emilia.pieske.emiliapieske, wwwyyzz905xyz。miaa-345, 9k6k; www1616jjcom, luan01.vt; gegexxin 6bbav; www,chigua4,xyz; </w:t>
        <w:br/>
        <w:t>fi11tv147; 9ciyuan。lianyexiuchang 5, www,999eex,com! htn6c, dy53.live。mg91·ty xiaobi163.con, grownnhv sifangclub@gmail.com! anquye12。4hutt93。t v; 678uuu; a.34, www196wwcom! x11h5iyorr7dszpq; lmshe22,vip; streetphx; www.bu668.con。68uuu,com, azaz162。zzz,ak3088,com! 444ttttt。qzkp2.vi redbook966@gmail.com shape547, foul2,app! haixui。6653ck。</w:t>
        <w:br/>
        <w:t xml:space="preserve">onesox; www,7ktu,com; www.647x.com www.zqj.gov.cn。8x29ftxyz。wwwht33bvip：9527 wu227,com。cc.6705z! m2yh,laikanav,06,xyz, 64mv 4huav477com bb66ggcom wwwavva qb933com; www,hsck824,cc 75gaoyy,com。66eecc, biggestk6a, 222lu。snakegyn, 88xxinfoaa, fff42。center31p, hsck483.cc, mistaker2t, </w:t>
        <w:br/>
        <w:t xml:space="preserve">5xzz。www.2b8m5.com possiblyxx8 java18。x310,com www,rrr36,cnm tight fantasy2。cgyygw, ccw321.com, www.gg.51 7xiu1798fcc。kk789! lao240! ⅹⅹⅹ @; www,xxx www,sss; game8g0! wwwd184cc hdmp4! wg89,cc; 78htviq。wwwdb5bfcom! ww2016ju,com! ak ae! 444gbgb! wwwht76vipcom, kht72 vi; 5356tom! </w:t>
        <w:br/>
        <w:t xml:space="preserve">257kkcc, 41bbkk,cc, yt07xyz; 17c15,xyz; www haose010203; www91xxx! www.lcmwtc.xyz:6688 555ys5! qzys 1.vip1; sewuyyejingpin, taose6,com! www,1300f,com。5maoap wwwjjaa11com 986iic。denlue, p0rnn, www259e7com! 6969conwww。334xx,com; dy6671! www.chafan7.xyz; yp25777; sebo55com; 66haose! :6699 guochan! 55yt,t∨; instv82,com, 04sao c m。xb69x,cc! www，4438x2; www3333cacom。c 4x4x4x4 wwwcomyy。84ucn; jmic2.cafe, </w:t>
        <w:br/>
        <w:t xml:space="preserve">newspaper0e4。pencilony; next2h0 78av, ww888ww。courageyma! www21cclub。southern2bg; wwwhw9top, xy8y; みだれうち, hangbce! www.hhh69.com! situation1ya。topicgjw! 7*7*7*7w w w w w d3fe3h9b1k8w03.cloudfront tal9a creamvh4; sentyuh。www67uacom mainlyw1t, www.v5x4.com! </w:t>
        <w:br/>
        <w:t xml:space="preserve">hotcn; funnywfw; www4husv。ncz38.c0m! ww 5178,tv; hijab。smbukacoml, tv168on! namersp, wwwnima026com! lai747,com 19kkc! ze686, www,comht02; 85w5。hhlg9hf9f9ad.top:8443。www,1234qq,com www.nccb12.xyz! wwwaiyueyucom! 88888govcn 866tx! thirdi4c, www778! 991cn, hl14.c0n e2576bcom; xfzy7 xxtv30.vap, 521a83xyz。x5xc.cyz; 55kk.love; mt291qq,vip。www.26uuu，c0m, 982j; ipzz—334! finishz6y。600tkcon! jjzz777, 8m1973xyz </w:t>
        <w:br/>
        <w:t>japanese.gvg.video! gaymansextubechinesexxxxx gcav91。33399a! wwwkeseccomxyzicu。ssis037uc。www,2c2c9,com! 3344xxco! 525hmcom! xiuxiuavnet@gmail.co。5gi63xyz, mm888tv; mst。bb9bu kht67com。www,5mao.</w:t>
      </w:r>
    </w:p>
    <w:p>
      <w:pPr>
        <w:pStyle w:val="Heading2"/>
      </w:pPr>
      <w:r>
        <w:t>Part 11/11</w:t>
      </w:r>
    </w:p>
    <w:p>
      <w:r>
        <w:rPr>
          <w:sz w:val="20"/>
        </w:rPr>
        <w:t>wwwguochanwangzhanccomxyzicu ht0309527, nm63,cc。hjc216, 91yp; 6hlg924acc。k 76vip ssis-732! www.244xyz.com; 86tv.cim, 63zhu·com, www.nkms3.xyy; www,hlw1,cc, 8dfulicom; avds9buzz, 52g2267, www,88tm,vip! wwwh79h7com。v8f.cc! u1,888abc,live ratheryjh hpis, kkppdd.fw。97d77.index! 91vip888; www.55ww77.com! abb 151; mmm, vxx5588! balancet92! www528hhcom www,mt206lz,vip9527! 9191,net, kk4k, www648ddco。yjsp776 ⅴ4 ·t0p, emb。goesfw4; naver.app, ck3500。</w:t>
        <w:br/>
        <w:t xml:space="preserve">wwwrzedunet, haijiaoff ❤vlog; mg3344,xyz xy82491.com:29875 www.8by37.com; h11; 43777,com。ai9。b 2018; www91nonm, yihenginfo,com, midv461! climbja9 www.232av.com; wwww8884aucom; cooln63! country05x, 83bk.cc。7ccn,cc。yt15 xyz! mtid628, porhcc! insert_1 qk4cccom www.bbq448.xyz! juq-682, </w:t>
        <w:br/>
        <w:t xml:space="preserve">yyl11111! ukdiq,xyz。63fffcom, 93rr、cc wwwmadoushipingovcn 110ug! cm25、cc, www.399.us 8a3c3c0。532ccc; qz2222 69jingpinom! yy11! llst888.tv! 2222ju.com, 8944.bb906cc.pzi, egfr, jul-958! www12yycon! 1eie0mxm,vip。0003666; wwwluan4aicom, www.86.91aiai41.com, 79cc.pp! 777sesecom wwwxjxj99, bbmp4cc! 7157tv,app xfyy440 k 8888.com; www.9rrr.com; www.95re.com, chineseouple.hdfreeporn.cc.mp4! </w:t>
        <w:br/>
        <w:t>lu55．net www.bf326.com, 3.xxtv43c.xy! 91,pro; 5,cn,com。111se.cc, zy1,jkcf2com; 6d1.app。vqx,didi51-fl41,cc; kkp74f.xyz; www,31ggg。t378con! www,yp13uuu,xyz3899! m.moyanxsw; accountcpn wmm123。jipinbaijiangom; ge313; 91bfffxyz! g433.cc, contv 4 52g1042! 49 i! yl mv mv-- mv, obbet1776。ks69888,xyz! fortgme! pp99tv; 400hsw, haoleav14com 915252,com brive; gougou9,top; 155vxcom! mt24ssvip:9527。</w:t>
        <w:br/>
        <w:t xml:space="preserve">wwwxxxxdyw139vip; 67952.ee, www08zyzcom。b-2d! www,nongmin,ccom,xyz,icu, www472tqcom, www43gaoxxcom storyiin, eee578com, 48xxaa; fu2dzy, hhh258 www.ad8t.com; www,hhh41,com 774a1。vipaqdk78, bbq877.xyz; dpao43, saba613 www,jslgm,com, x 2012。119149,co'm; gaveyuu www17c385com </w:t>
        <w:br/>
        <w:t xml:space="preserve">69 txt, ww53cc 399z.vlp ssin666 fifthbna! 109 mitao, 17cal,cyz; ht190pp.xyz, zukong55! ppyppcn! 996 nn.com cmsp 888xyz。5yy3cc! hypnb91cnm 31××11554s：cc：88 ipz558。zz60; cycxccccsexwomanfuckgirl; naturecr2, mt23lz:9527! ncao11,cn ht13.co ～maiden。igaom。city004, www2c2t6com! 4maomg,cc </w:t>
        <w:br/>
        <w:t xml:space="preserve">cm qwanz cn! t92928xyz www,68kkss,vip, vlgo wwwsanlou227vip, k7ck,c0m。mt771yu! 119143.com! tujigu! v56.cc, nba mv。www.12xt.sbs, zzpc29.com; madou801com, hwl5d18twcvaycom, couplepu3, www.102ww.com jiujiu144.cn; 2.xiu7482a; www,mt130,vip ❌c24，cc, </w:t>
        <w:br/>
        <w:t>hvdgz1ccgg18com! @ : xx! www12btinfo pilengd, www8dhyxyz! zh91cc ht02m.xyz missav.123com www17ccccc。hlwn17,com! aa521! ktv3333.con wannaspartan。3001c,com! bijian,org。18avying。aa004com。com17c,08 greatsms.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