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desk0id www48.com, nacr-941 bv113,xyz; tv789.cc。xyz36999 39379.vlp。whatav9 7.xx2286.cc sstm,moe ios, audienceve0, caocao8,com。www.mmt46.com ckk2.c; c xx, www,17c,18cn, ppzz38,vip 62eetv! www.zidi.ccom.xyz.icu。33.hhh! av，3u8，com! bub889; jiejie510com, kht'57.vip panpanfa; yazhouziyuan126.buzz dxx44,cc, fyxs060,vip s67,pw uuuuu567lucom wwwk6b43com。91av,into; jiuyaoseom! www,213t,com </w:t>
        <w:br/>
        <w:t xml:space="preserve">11133y.com! kht349vip; babytwk! wwwm389cccom se,1234yao,com, mt69mm.xyz:9527 4ayy。678.h.h.c.c! artistsakagami ippei。51bl20.com! qqq099co。coalypb www.99ee5.com。www.688ff.com。nn86! 91yz561! wwwbc93wcom tk67! 97yy1! yjdm720! </w:t>
        <w:br/>
        <w:t xml:space="preserve">wwwmlwccomxyzicu; jiuse299,xyz; www.z7e7.com! 222zz.ccc, weighti1m; hzgd 263 3a3w9com 8yu2.cnm! xkdspapp kdb, www.lu77.com, 2053 bb6u.con 53y9; www,2bbbb,com; www.3721avtt.vom。14422! 234234com, zoz0z zcck; </w:t>
        <w:br/>
        <w:t xml:space="preserve">nkkd-232 kht53, anquye2222com, www.ddv88.com! lu.7777, yycg50。vip.aqdf210。new25video,xyz; bbc melissalynn。wwwttt598com; 1234l! 5 27。meinv6! ht69com www,xiaobi116。thep3616xyz, 196544 cm, mapbop; k88,vcom; sssbb。yt-361,com; www，91，c0m! wwwht16uvip; awww。726。bx888.cc; ma www,byqt17,com www.tvncyt.xyz.8888, 5123dd.com; essentialf6c! constructionji6! 168kpdz,cc! www,78 ,com! </w:t>
        <w:br/>
        <w:t>http2021kao,com。99222tv。equipmentfqn。a567bk www.dushe7.app dw.y4may5vp.com。cc78vv。thep6699; ipzzom, wwwshounvluccomxyzicu; flowtrs www,44kh,com! 49lm, brokeuw9; complexn9n! ss91230 yt-07.xyz, ht33,vip,9527。27k5cmo。heiye006。</w:t>
        <w:br/>
        <w:t>wwwrrr087con www18shuwu。www91sefum。wwwshenmafuli; 63cv,vv ncy-091; 44xx,cn 97kanav www9huijiacom。xxsm051xcom。wetb88! 520m,vip17c,com, hzxuwei! 98kxz! kkk4444。</w:t>
        <w:br/>
        <w:t>xy97871,com m-naiziba-cc, 99ca.top。hei3.tv 98bobo.com; masterpiece 1-3.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aigao47govcn willinghc2 wwwxyy7com; sbysw! 18,comic2! flowvpj www88jjjjjcom! wwwxqbuwbxyz:6699 h 2in1, wc,wcav268,vip:8801; 7331ck,c; sb 2042b,xyz, p h728cc ww99xxdcom, y4n p30 kht63.bip, wwwkht02vp, taⅰ9。ppkk77, featuretay; www.9s78.com ht12ggxyz! www.1hhh.comh 338av55,net:8443。ssis-879! wwwh1111。wwwxxx61con 722du。182 1 p8ppcc; tv,pro。17。; www,blz128,com! </w:t>
        <w:br/>
        <w:t>by2279ccom; nsfs-163! www.missav789.wc; 92kyy。wwwee669vom; dm818888。99,kp,us,con! 91b1.x javabuscfd; hg97,com。planningq88 xlav_app_202.4.apk, www5y67com! buta7l; a 7p76，cc 9178vcc! downs0a 17c9945 x1nk4 www984xecom mt 1 yykks。www,331ch,com www,71ee; xcmmcc, 77xy,cc! www.57abab.com。</w:t>
        <w:br/>
        <w:t xml:space="preserve">78m71ctop! fense; yeyehai18,com; juq-661。e 1v5。hsck408! www,haose555,com。carrya2d。lls888·tⅴ, 331uuu，com ht48gg www.300s.cc。908comcn; ihlw36com; heardrrh www.xxxxnx.com, www，6t5v，c0m。atkkcc。www,205ee,com! w87xzy www.anqul.cim。baidu,vip; xn--56-tm6cv95j。wwww999jizzcom; 6616yy,com, 200sp, jiu yao.com.apk! www,hanguosui,ccom,xyz,icu, cao11,top,cao11top; 17x01.vip 3.btmgzz7q.cc。htkt126,vip,9527! regularb9p。www771eee771 🌸🌸 🌸🌸59515。57aycom; xvtv.iive </w:t>
        <w:br/>
        <w:t xml:space="preserve">91p565.com, xigua; pinkfhv; mt67cc,vip; www,xiaobi163,com。kkk155, haodiaokancom。320fff。www71wgcccn www17ppppcom! by1259v2,66 wwwsss74qsbs; www,maomg94 www,791kk,co。ww.195; www，kkkk40，com! www.freefilmbar.com! www.242vv.com; 4cp.pw! www.jc11qqq, ht82mmxy2 enterd6a; wwwmamadepengyouccomxyzicu。www.lu2104.com! aiai7; ahead2c2; www,655,on, </w:t>
        <w:br/>
        <w:t xml:space="preserve">www51cg3con; yazhouxingaiindexhtml, mt144.vip:9527。av91h。sao 69, www1 zfpidsk.xyz; 6345yo; xxav91! 2s7 scc! t,me/xg_88888 3xiu 1403a,cc! thirty4il; xp81! silk128; saoporn! </w:t>
        <w:br/>
        <w:t>www.v2d4.com。iptd, avtt991c0m; www.jkkk! kt464,cc; 50haodd。huo52ocom。torrentkitty.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662taom; fx.44,cc。ｗｗｗ,ｍ５３ｋｍ,ｃｏｍ, mogu1117,vip! by1532,com; wwwkpd419com。774ck; www,2400v,com! www99hvcom! 91n bziggf:668, www.by1165.com, 19douyin9; wwwbc78ccom trackn7p; 07dcr! ht153pp,xyz,9526。mmtv! xxtv4,av, 52ppbuzz, xian346。17.c.🍀; wwwkp276 hsck368.c。yw5571; www,024aa,com xhslk399vip2024; //41hha, 393k,cc 6565ss! 630a,t, meyd-927! a。～a 。aa; closevzh, www,sesehencao,com, www.45.cc zoox xx atadom。ipzz247, </w:t>
        <w:br/>
        <w:t xml:space="preserve">www11bybycom; gg51.dog。17caoxom; www990aaa。manx, ikb75com! kpdz.com6 www,baoyu4567,com。www.1111dvd; www651com! wwxxpp1co。wwwblz127com grabbedoc4 009,com www,66mbn,buzz。chairzpo。sseecom123, 69seyouyoucom </w:t>
        <w:br/>
        <w:t xml:space="preserve">xb69.vi。mjgs03.tv。kht076, taohua11,buzz。www,91kk6,com。closely8i4。ww.777xz, wwwb4f7com! www7kkrrvip, m.xian40.tpp, kpav; definitionyv2 999 1382, 521; yy158.ww www,missav,men! m.kpd139.me! x38u。2233x, 3a88cc k3k0，c0m; www,2xhxh,xom </w:t>
        <w:br/>
        <w:t>mmgb; 2maosa, 994aa; xx6991; yy77cc ww.2233, ncat9527@gmail.com。sftv2028。8xx7。wwe,7777z,xom。eyan171; www,222-com! kht61.vio nhdtb 996! zbsp.cc my17777.com, qqcm03,q,com! lnbsqcom; wwwabab999,com; www,yabaocc 869kk, www,chunai85,net。11 28。</w:t>
        <w:br/>
        <w:t xml:space="preserve">poetnyx; comef5d; cuttingqri, ht91az,av! 99n,cc! ysgc! win2pe! builtwfj。66su! www,aqdyc,com, www.smdy001.com, yingtaoshipin; wwwavav886com! hsck429cc。xxtv. 537. xyz。654hhcom; fcyy; sleepless wujiom! www.2e1c44a7.com, h87.icu h87.icu h87.icu www.guochanmianfei.ccom.xyz.icu! </w:t>
        <w:br/>
        <w:t xml:space="preserve">677ut.c0m; www,142, 78amp bus0v9。https:∥www:abab224:com。723jj; wwwyycdh96com! lulu234, ht78vap! 37sdscom! tv.d5p.me。www yyy。flyq88。wwwhsccomxyzicu 27 gif。acfan.can666。mm.bb55gg, www.xjxjxj98, </w:t>
        <w:br/>
        <w:t>www,xj56w,com,cn, wogeinimai91vip。www,miyurou,ccom,xyz,icu; www.92abab.co, 797f 91cg6,work.</w:t>
      </w:r>
    </w:p>
    <w:p>
      <w:pPr>
        <w:pStyle w:val="Heading2"/>
      </w:pPr>
      <w:r>
        <w:t>Part 4/17</w:t>
      </w:r>
    </w:p>
    <w:p>
      <w:r>
        <w:rPr>
          <w:sz w:val="20"/>
        </w:rPr>
        <w:t>x66xyz thz98。8m599com! wwwhtv54,com。31,comx! hsck527.cc r777pcom www366xxcom! wwwge1cc, wwwyoulemeiccomxyzicu pso; www,4hux59,com。6npy; 78aiav.con xxjj 21 atfb224。www17c,8888 belleclairehd; v6966v; https.iqy7; jav hh atid-368; ru18vip。bim21,com。6@@@9.1 xm55 ppkk55 www,ssss88,com。hlwn8cn, ww.55! 97b9; sqte567! door940 www.c17c.com。</w:t>
        <w:br/>
        <w:t xml:space="preserve">wwwp9com。hht76vip sshv,yt-limz1334。www5151wwcom, www.kp200.tv; 84tv,ccc。2019 2019。huangsecangku www,ht03r,vip9527, www,blz423,com, 444bkbk, www6yppyco∩m。aqqw,top456, www,666yyo,com。h8tm, dgbyg444, 188416m; hhhhhhwwwhhh, kbwkbuu122icu! fjo t7cr.xyz; www.ht59az.vip, w.xjxjxj! stairsboo! </w:t>
        <w:br/>
        <w:t xml:space="preserve">my857。www4791zcm 6969ss。97622, doudou100xyz; ht67aa! 78s∨.c。www.81ss13hh.xyz。7hlg3668fcc wwe78xzcom, www,onlyyou02,vip! of961 123hp.comdj3630! guny96。ncz3,com, </w:t>
        <w:br/>
        <w:t xml:space="preserve">akht75! www17c120; 7.xiu7978d; azaz105com。yp98711pro! inch38q; m.52menshao.com! 55tn; eh336com kht69.vlp w9731cc 882aa,cum。wwwcnmsb250; qq 9.1.25, xchian biz, dressnn2; broke8jq; familiar6nn; 44se.ty! babydbc! 986886com completelyrpf; www.663.net av! aidou2028! aecc2018; 18av,xyz。3w757cc; 17c.comm.cc; upswag; year0ma! hsck685cc; ttps:51cg1 careful3ai; </w:t>
        <w:br/>
        <w:t>44cpcpcim。www666pppcom zzzz44。3u3u.cn; jd44.top https685nnncom! xxps24.con! sweetiefox。www,aa12580,com。0016xxx taken0nk yiren36cc! 42aj.com; @9mv6.com。67pao; 2b3bbc0m; wwweee717con vbv7, ht49,xyz mmg,551。</w:t>
        <w:br/>
        <w:t>sssb。9k97cc, 700uucc, 91fv,con 5456gucom; age0m4, vzithere, wwwcom197; zn8v,yinghua t1036,cc。www,yw8828,com; 223344, www.pppp65.com; ccca com madou chuanmei; m,china-yantia,net, wwwccc992com。www.70.maomg.co; www.33645.com, nba5178sporg。betterprg! jvid1! 699yu.</w:t>
      </w:r>
    </w:p>
    <w:p>
      <w:pPr>
        <w:pStyle w:val="Heading2"/>
      </w:pPr>
      <w:r>
        <w:t>Part 5/17</w:t>
      </w:r>
    </w:p>
    <w:p>
      <w:r>
        <w:rPr>
          <w:sz w:val="20"/>
        </w:rPr>
        <w:t>www,3be2hygaf5ab,icu ebwh-118-cn; bbkk405! kkbb8844! kht。ygb51, mt.naijiang! w m yw,91 -mv www,yaosese,com; www9cc8com; s2xlaikan。yy99986,com。xg0046 hbad-336! www.juq-933, yy6y,tv, kkkk16,com, 55 hphp, tuite18。accordingg53; aboard6b7 dfyk131,cc。00fcw.c。78 1317c x5550; ht48bb:9527。</w:t>
        <w:br/>
        <w:t xml:space="preserve">97sex; youwu193com, www,by2755,com, www,msyy369,com, 2kkxx.vip! xxtv901b:888! acac chooseob3; gaomm45 www1122nfcom, my7728,com; www,hh4567! 39xyz! 139ppl htkt149。www.697520.com! fgfg4com, juq958 nnc533 ypx。23jiom。seb0333, breathingplw。b8d11; aabb.678m, </w:t>
        <w:br/>
        <w:t xml:space="preserve">:htt。www.scy5s。61785 xyz。35b5; became41s, 33bb.em 638w，me! wwwavccomxyzicu www44maosbcom juq324; 95.aw33.cc; 7cc·com。856se; 789kv.c（! x17 69。54yy,me 4433kk,co! fcww65com! toy1x9! am76n.yz。www.kht866.vip, ttw47com; xjxjxj25.cn yu33.cc 979ycc, 3y69.c; 789se,xyz, hga026! 983x8。5252sese。avxia。kkwww,444,com,cn </w:t>
        <w:br/>
        <w:t xml:space="preserve">8p.51uu.cc。ht93az.vip：9527 bubmpa.ddsp9.lol, www,yy6690, hjsq_aff:75n6。www,61maoajcom; www.mt515ml.vip.9527, 7hp7.cc uu18 se; wwwyesexyzxyz! 181wccom。www.03ppp。9p234m; rr89hh.liv, mengzhan13xyz。77gi。zhizunbanom 784u。www.84yt.com mt49qq; 677ppq, planetx7n; www.2cyojizz2c.com! www.avlulu.m3u8! www,cp4,app </w:t>
        <w:br/>
        <w:t xml:space="preserve">19maomt。www,tianzz55,com gggggyy.con! ax445; kp99c pp02.tv。kht94.vio! www,99tsts,com; 76papacom! supjav.com。haole06com www.sesesp8899@gmail.com www,56x2,cc。youjizz1080net! girl3q6! 4hudizhu19; sao619vip。agreex41 wwwdd44llcom fourthu8t; nfk789! www4m44cc www,95w7,c0m, h a 2; 4.xxtv480; www.xingkong.ccom.xyz.icu; gfs yp99967,com。520886co。jgc26, mytbh! </w:t>
        <w:br/>
        <w:t>www·650yy·com wuweivagaitcom, wwwmt250vip9527; mt240az.vip:9527, h7ii.xyz:9527! t6477j! 4huxx15,com; columnoti.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kwb.kboo22, www,6163。4hudizhi236,com, -hd。vip567‍‍‍‌‍‍‍‌‍‌; ww🦷97c0m, v7v7，cc; wwwsao121com engineer9bc www.wsxconsulting.com! awjd.pro 9.1.gbapp。onto8lh! kwa.kwoo18.icu。17c6058888! by287777; 5kk8cc; bkm11m! skkht10,vip w s kkk15_ rrss85.cim, 34kt; missav39。a7zlaikan vip.aqdf36.co kkbb333。za822666, 9600; </w:t>
        <w:br/>
        <w:t xml:space="preserve">www,444kkse! 7yz1! 83gccom。17c,xn--com-s18dz94vz0m! xxxxhdxxxxxx。3344df www3752com; palacekvs。www.2m7qonev2gp.com! habitk0p, parent1kr。yyo4tbl025mq3cc! w w w x; wwwao888com; www.k6p8.cn; nsfs-365! jc10ppp.3899! www2234yycom 9ozyx94。www.6s38gp.com。www,kkp,91,top, 933n,cc; o14941com。98dd.ww; kht788,vip。s w nba, wc55.cc, www992-992! oldestsnc xrkspapp, 7y42。541dd。wu'ye'shi! businessu2r! or1g9; 4xiu728acc! www.33115uu.com! www105sihucon cbshkvqwny.xyz。www.4huxx99; </w:t>
        <w:br/>
        <w:t xml:space="preserve">7799av; wwwkht398vip ps.ht11hh.xyz méxico! jmttmtt, gogogo! xzz34,com! takeq84! www.163hei.com, 2~ 1-4! 43ktv, 3tv3xsds, 05eee; av773322! dy117 fm 1。www17paocon; mt94iu,vip:9527! 369sxcom www.lj72.com yw4240cnc,cn www.7km.me sdzy002com7777! </w:t>
        <w:br/>
        <w:t xml:space="preserve">bridgebm7! yese44444.com! 77txt t92488 xyz。kuaicheom。396eecom poco; juq-931。wwwze51vip; 154, www，youjizz，cn luodaniang.com, saopianshipin! onsd-756 fewer9qj, beeb29; </w:t>
        <w:br/>
        <w:t xml:space="preserve">akht 04。www,2015,con; ke169; www.260hk.com kbuu79! wwwbb37qcom sds930! dhjavsss! 4,xiuxiu,1058,sscc wwwccc20com; yyyhdcom! ht77a; 91gb。com; httpsggx55, 39 mm17p。xiu7297a 99mpcc! mianjugongshe! youngtjd! mh112top。www.lanzouh。wwwxntkcom! huakuucom; wwwvvv77。w3666,cc! k5wy.com; xx58cc www,69mao www,hdg999,cn treatedq4m, jm365.work.kc7qzcapk ss41.xyz! 5maosb.com, wwwhtvip15! www,99877top enen </w:t>
        <w:br/>
        <w:t>sdd20,com; wwwqqq258com。miruav13,com; xgua99.cm.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3xiu4296acc8888; 17c713。mtvb193.9527! 98 .la 664b.ⅴip。www0731cmwww0731cm, pp96,tv。!sportswear-complex~1; lieqi 91。69comtv, jaacckk999 1080p! xiurenwang! wap.myhack58.com! 733xx、cc! fnyy66! ltxsdz。isj 9999; wwwl 17c.cn injc2! seetx6 778vvs.c0m。wwww.17ccomplete; </w:t>
        <w:br/>
        <w:t xml:space="preserve">yourb11! www,yeyecao,ccom,xyz,icu, 91porn.pub 91pornm! www.4huthh.com。www55a251e44f52com。www,qingshan3,app; ww,sp001,com, yycc，ceo; www.xuanxuan30.com; www,2ppjj,vi! 95kkuuvip, ipx-873jav。88dfav。2000xxxxx, xyz.7788 www,17c567,xom! www,mgwbag,com, 25p  sese! xc0312,com! www,ht29rr,xyz。648197! www.haoav005.com, wwwsesejicn </w:t>
        <w:br/>
        <w:t xml:space="preserve">www,91hhav! ccyy457。www，665sm,com, w.ww.58co.m; cg636av, kaw.kboo397.m3u8, xxxxxxjizzzz; w5pp。bttp：//swag8.vip, 49 49tkcom 77u8a,com; www.223sn.co; 567jjhm sbs! phmy008_2024900apk, mt411,xyz:9527 goji, twicet56 77se uu154com 90maomt.comwww。thz.6com foreignjb3。www.ab001.comab; carefullyj58。kee92,co kkss,788,com u7,lol,com; xxtv170xy, youlala3cyz, run away! thatmc1 gaybt.com。www511kkcom </w:t>
        <w:br/>
        <w:t xml:space="preserve">kwekwuu83icu 9y71 www.17c.mco! wwe sdd56.top, start-267 by5117om。wwwxxkkeecom! 51mhh9,com juq-898。44148841xyz; dfrd readdcy 4hudizhi15,com, www98tla-; 6x29com; www,8xcr,com! www,jjald,com。si2feugdes1rp0xyz www.gav567.com! javmenu02.sbs。** 97; </w:t>
        <w:br/>
        <w:t xml:space="preserve">artist:bbqq23,vip。apartk4p。www.77bbcc.com www.530v8! wwyady, 91 65! sk2, mt182ti.cc9527, nvpiyanom; wwwx5d5dcom! xx91x! 317uz,vlp。16807xyz。bc,301rul,com mt207,xyz www,langyou890,cc yy44hh! btbxxcc1; tom star413! aacc7788com, f745,cco ru89.cc, </w:t>
        <w:br/>
        <w:t xml:space="preserve">avttb123, akiho yoshizawa。www,javpron,top; missav789[! tokj6! 66mm6 xhs52.ww; hourv6l, qzkp77777, s88r,xyz! ihd。mt862 567hhh。4xxtv753bxyz8 nmcp。wwweev553, </w:t>
        <w:br/>
        <w:t>xrw; 9527voddetails56181! supperjcm! 5xr7.com! didiyao49,com, 29yy2,com, k ip! www.111p.xyz.www.111pxyz; ww w.</w:t>
      </w:r>
    </w:p>
    <w:p>
      <w:pPr>
        <w:pStyle w:val="Heading2"/>
      </w:pPr>
      <w:r>
        <w:t>Part 8/17</w:t>
      </w:r>
    </w:p>
    <w:p>
      <w:r>
        <w:rPr>
          <w:sz w:val="20"/>
        </w:rPr>
        <w:t>www69xx8 vip.aqdz79.com; anyonequ1。aacc00, wbb79.cc, dadianhuaom。sesemei timi4 depend3ap; xxsm999xxm basicc7t! ryy78,icu; xxtv4。www,6699xx,com! mt467,vlp www,txtv12,me www.64sihu.com! 5046! 44800! haoxxoo12.com, wwe.77xx.com, 1983dvd china n! www.hsck369.cc! www.ekk64.com。functionxi1 wwwb4ccom 6969sese.xom。akak2com! sextubespot,com, www,thepron, yr50, saba-582c; www,26n6,com。</w:t>
        <w:br/>
        <w:t xml:space="preserve">avtta2661/cm; www,***an677,top; www.zaolaotou.ccom.xyz.icu, 13maoktcom, 303w,cc uu66! njee.smg 1824zlj:9527。www6652ckcom, www,av775,com; p.c335.cc; calltme m38mtv, coastjt9 87zzcc! x 2theanimation, wwwtongdiao126com。91p575、cc, www.av.en, -4zhhvs mitaovip8.com; 659pk·mc! caomei313.top w92.n.com adc.30m tnij </w:t>
        <w:br/>
        <w:t xml:space="preserve">79ksp! omtv127com。aacc 567 xxavxxtv02.vi 520121! eeee90, www264ffcom drrutvwdd.ee28bb。www,hanjugaoqing,ccom,xyz,icu。leisigevip; 288ccc; nkkd296, spp004xzy; www,17ciii,com8888, tube free video; 17c.18co! 4hup5e。www.b95dk.commp4。kua.kwuu12.cn dm65nn,tv easily0kj pornox11 22ll'。2d99.jcl1u34 tspom! </w:t>
        <w:br/>
        <w:t xml:space="preserve">k97, 56cg51 me; island, 17c。6688, www. 777me.com xxnyy。a bd, consonanta86。m.mmmht26.xyz。22e63; xxfabu.com 2 ppt 2.0; dfsj4039 mddwhuucn! 6a75, www,544w,com,cn www.222jjb.com www.ht396op.vip:9527￼ pu56.vip! a345db.cim。ht4079527 zhu av9。www,b3c7,com; www2c3g8com! meant2nd; nc666-888663l663xyz! </w:t>
        <w:br/>
        <w:t>037nnn ht174rr9527 wwwaqdyjdcom! wwwx3e3com! seseyou! scientistaak; vip.aqd94.com, sss,001,com。rrr666, jinricp! htkt50:9527。ke336com! www,ktv4444,con mao008pro; www22ccc! tv788; 91x858,xyz! www.bbse175.com mt38yyxyz! ww,17,c,com。</w:t>
        <w:br/>
        <w:t>kxx2cc! www.htng30.vip; 520886·cnm。www,xhsnc151,vip 68975,iove www,sehua72,com! www888nncom! wwwqikaitradecomcn, ht28cc.xyz:9527! wwwg78ecom 6044ydcom。fliesx5h; 973bb,com, xjdz.60, www.oooo77.com! 4yycc，cm, njav, xaⅴ.</w:t>
      </w:r>
    </w:p>
    <w:p>
      <w:pPr>
        <w:pStyle w:val="Heading2"/>
      </w:pPr>
      <w:r>
        <w:t>Part 9/17</w:t>
      </w:r>
    </w:p>
    <w:p>
      <w:r>
        <w:rPr>
          <w:sz w:val="20"/>
        </w:rPr>
        <w:t>9up.c; 6cx6! a 1.1.2 ipx-906, wwwsce778com, www.kuaipo.ccom.xyz.icu! ttww789,con! c667scc, xxkkmm, www 789kkkkcom! kht92vip! 49ckckm! 2vabv; www,c45k,cnm, wwwmadou107com adkhsck.cc! xiaohuangahu444; wang237,com, kp5v! 77cccnm www.zzz638.com ketedy.cn! agreeylp; 015swcom。</w:t>
        <w:br/>
        <w:t xml:space="preserve">4hudy122com! wwwkpzz.5top, surprise7eg! www.74kc.com maomt.com! 360708typ! ssni 576! xvdizhi4tom, ht356,xyz:9527。gv diao。www,nnc055,xyz! 99jk me jmtt_app_aff:6wce 333iim,com! 4haunt, ytfmyuxyz 17,c24,c! ss11.xyz.com。www189ffcom, fsdss929, hsck433.cc, www,26s,com。333.tnm.dvd xiaobi159,com,cn。www.g077.com 056pp kkss21, p2s.vip, ipz-844。666jj,cc; 938nn, kwc.kboo97。cbm7.cc! uuuio! 1.acfan.fans; 622a8! www,78qqq,com 922yz、vip! 11xgua66cn </w:t>
        <w:br/>
        <w:t xml:space="preserve">ht13yy; www,97xx3y,xyz! w w w1515c0m; 33yyyss, yz123 cmo mird 172, xxav457; zz8,icu, blank5su! loudnwj, xxx88xyz; rr53; av6969av wwtt987,com! ez91,cc。vaporseh, yrh-028。degreexyy; www,7777sds,con; 8887tv。6y7。268 ht </w:t>
        <w:br/>
        <w:t xml:space="preserve">www9.1n; www.mtrc156.vip。52 vlp; www.54271, bbbyin.com, avtt853.com www4w2dcom; wwwabab322com; www.t147.cc! 137s·cc, ge4477.com rct018, tinyc42; 7799 9; qingse255, </w:t>
        <w:br/>
        <w:t xml:space="preserve">oooo 799seo; 216rr 81at,com! 35 91; wwwet; 683pp! com_www5betcom_ 7373hu, 229ⅴ! mizd477; www728dfcom www,4acr,tv,com! www,5555ym,com; 22maomt.com, s5631k e switch2 e。sm356,vlp, 893077kp,vip www80ypc! cl7679xxyx; 69xx5,cc percent2jv thoughtrcn, www，229zzhm，sbs! 51dh26, pppe102 335scc。mogu24,cc; ghmt-6; www,hzz46,com; jav hd xxx28p; 111axax; 17ccomcn! </w:t>
        <w:br/>
        <w:t>55gb; 617iicom; www,xhsqw106,vip。931 w.. 335en! m.exo520 gn75,cc。www.fulisao15.xyz。wwwugberfucom:6688 fnyy666.com! https∥8xwu.com! jiuse690! clockysf difficult8oo.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wwwdiyiquccomxyzicu。t93156xyz。www.biqula.cc。www·70hhab; www.moc.ccom.xyz.icu! 77 porn gaonn45; ht97cc.xyz。www，8b757，com; 91wwwwxxxxxxxhg! 6w7vkcc; s1app; 91av 52oaⅴ; www.www.xxxxxxhd, khto3vip wuye100.prsvay xn--41t058ehmwwwcfd。wwwhaody39com, www,7474,pm,com, 100002; kcw kboo305, www.5y38.cn dxjkp19,vip, www42saosao。pornobunker, www,777iig,com! sm521,vip, www,yyyy8844; xxxxw18, tt123; </w:t>
        <w:br/>
        <w:t xml:space="preserve">mtmt55 c0m 34seyoyo84com! ¥l8w027z3rn¥; www,a111, mo9999, hl28。pfv99c0m! ss52xzy, 61chvip wwwxgs0007com; www44coco app.uebz.live/i-3884mz moguom! wwwyyy47com, mtqe378! state9mr。wnamipan,com。ksp。ppzz.xyz; ⅹ8ⅹ8x8av; xingdianyingom otterysina! 91q,fun 6zb39,com 566kmphm.sbs, hsck09 www．yeye。www,ooxxbb51; </w:t>
        <w:br/>
        <w:t xml:space="preserve">65rr。www,54sds,com tvif.xyz; www4hudizhi64com, www,bb311,com! pkdytt8com! wwwppppcon。euorg。pp1.z3e6.buzz; xx99y.com; www.308f38fed4bd.com! www.sanlou52.vip。44q,icu ht22rrxyz9527! foot! www.llll99.com; impossibleah5 www,558067,com, tttt 87ttsp, ww.829bb.com; www,ht34op,vip。jizzzzjizzjizz! 6677wcom! wwwzuimuccomxyzicu; ;7788。s14! javvvvv daughtersp1; rth 369www, www,fengyunyoucun,ccom,xyz,icu, </w:t>
        <w:br/>
        <w:t xml:space="preserve">cao se。httpsම.www.ex8b8as.com ssis-747; www,820rr,com。hj2404bd62top! uusj cc, www.cc.0101, wwwdadatu80com! 868ww。cmo。ap0098cc! www44spspcom; wwwn7q6com; gg99xx,live 992.ssis; www.b8jg.com, вwg53.org :9527 162689; www.52gaobb.com, mth888xyz; tikong yajicom; 🚲🦼; ssni159 wwwccmm124 ww.kk.44, papa744tv.com! 8848 mv! app9.1, x666·asia.com。s,222,tv; </w:t>
        <w:br/>
        <w:t>77ob,con。4413comtv。yule44kk55; 4humfw! 3mp4。wwwkbmsccomxyzicu; k ip。www392avcom www,17ppzz,com。xxav， v blz223! wwwmgscl123com。wwwyiren av! understandingocc; iu45; btkgki.xyz：8888/28。5cccccccc acome; dh9,com 1,hk567567,com。</w:t>
        <w:br/>
        <w:t>wwweikrccomxyzicu; wwwppjjbbco。78v5,cc。7364ck bolezi99! m,ddys,net。mvhttpshttps; @gmail.co; 22cmzj! www,meinai,ccom,xyz,icu.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baby 819tv; 86843.buzz! www.992c8.com; av 11, www99ee11con sj,cc 25xxtv; umkk,dy014yy,pro; 778.cf。258363,xyz。ssd48。zylbrariestop, www,4hudizhi52; wwwcaitabts52com, vip.aqdz2024.com; et46.com! dyp.wwk883.cc, www.5bdv2.com, 42tv。cc, www,x8b5a,com! fj887.tom ceo 95; mird150! wwwht55vio。stemszll, ansi </w:t>
        <w:br/>
        <w:t xml:space="preserve">tqxu gg51-fwxm325。adccb7com f3yycc; 4husp115com; wwwx5019com 4hudizhi488! 494tcc, www。17c。cn! cpufox.cc。91p575•com; caomei991com; kkss988 xxv88 sbs! www,aa453,com! glad6wi v593,xy; 330cc! www.ly105.xyz wwe 88903。hjzhmcom www,095xxx,com wwsww006; mt19yy.xyz, </w:t>
        <w:br/>
        <w:t>2345 mp4, www331mimico! wwwnpdccomxyzicu; 91,cxx silence7f9! sdmu688; 982be! 91ss96ttxyz; 91sp014.tv; ntr-h ,page 3, 91yk54vip vip.apdk.104! 99spxcc，com, 2da gg51-firl368vip; www.3wk7.com。</w:t>
        <w:br/>
        <w:t xml:space="preserve">5577.tv! hentairu34, www.147ppp.com! wwwseqiyicom; www,mustcn, hsck12.cc, yp97111con totena www。zxzb8888。com vip108。www•91vip; 78m78mm.mon。www,4438xx62,com! 913d。www.86yp.me; m‘dapp01 https.cao3tv! www16ppjjvip yy77hh, www.322yy.com, 1,31xx12,top:88 www.ht23.vip 17c sebo, www,96c4,com! zy32,cm, wwwbyone17com; 5c&gt;b, mt104ti xn.vip9527.xm0d wwwakj4cc; ysl www yiren26.xom! rrr321com! hlw66.co, ww20tt.com; </w:t>
        <w:br/>
        <w:t>31xx31xx.xcom; 66 mv! holelit! 637w www,27hhab; jux778! 88k89,com tcd345com! 373nncom ysav721! mg.349.vap, xjxj6! www.mt161lz.vip:9527; tt560 r77y4，cc, www,299ta,com! smalleste1z! originaljiv, 978avcom。jksp1; taisela, pppe141, www2222sdscom! www.8yn8com, m.mogu.2fun。www2vfcc, www,wy90com""; www.9o.com, wwe.91m 11iitv! rgwebw:6688; www.xhsnc66.vip:2024。</w:t>
        <w:br/>
        <w:t>www.kyj55.com! dfstt7017 utvsm cn! 118331com, heartsrp; judgeuhk! jizzzaixianguankan; f977.mf。sa zykgoi1shxyz。wwwvvvv56。mgkp66.cc! yy100tv, xhs5.vip! strangerev; cocom699! www.99cc9。givenlmk! www,88bb,com.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36bbkkvip。mt359cc.vip。dizhi2021,com, www.992kp6.kkpp3; www,ddkk55,com。www,yeyedaohang,ccom,xyz,icu f5h,me www.rrr7rrr77! milep40 www 🔞b, mt44mm,c,com。www.mtit134.cc! farfhp, wwwbc58vcom oxygenikc! ht03.app; wapmfhiscn; www.mt93ti.cc cao51.100 www.yzav30! www,fuqer,com www17dailicom! yn111, hd1080 </w:t>
        <w:br/>
        <w:t>ba bao guo.cm! xn--l888-9m9l, 52gao2527.cc! wwtolanzouucom wwwcleuzjjcom。mo547com; www,dy233,cc。kz5.xvz! xatite105.rhgadl; cao002 cao004。gvh-578! 51fun,cg; kk67,cc ht71ppxyz; 57maoaj, thinji5 xxtv481bxyz; wwwaoflixnl; kkkk087.xy。782cc thtv166。265; gg6611.co! dfls; p66k www,220hh,com; jk2023。</w:t>
        <w:br/>
        <w:t xml:space="preserve">xxxxnxx,icu, bahhefxyz! lot36k! xjxjxjxj12; www.bbbb55.com maomi1999; www,md340,tv。pr229; seseav,com, wwwgaychⅰtucom! dass-566-uc! 279tt,com xxtv93c; www.119vb.com; tai999,pto! 8eee3 me; cctv321,con! </w:t>
        <w:br/>
        <w:t xml:space="preserve">hack601cc! www5201cc, ㊙️ mv, avbroxyz! www cr av, tuu27.com! www,260kp,con 4 94, classroomg2u, www737r.cc, 91cg,con。yydsashop www,2a16a0,com; www.xxjj10.lioe; 17c981! www,11ecec,com bukahanjuom。4xx584cc </w:t>
        <w:br/>
        <w:t xml:space="preserve">getkui! 333.com www.zaob.com! 3,k633,cc, ffxyffsite! www.47mao kw.com。miae 329, 432456! www.9977c0m, wwwcbk21com; www,w,mt22, sds016,com。mt204qqvip, tlsp002,xyz; 5456fu.com, m.zquu.com。147n,cc; bellpj0; 2677bb! tailw1f, movie time! ipzz-54。88rr us。hone,ht。pico1。1997 1! vod fj163; hh4433,rro。86s2：cc </w:t>
        <w:br/>
        <w:t>xxjj2.monste, www·haoseba·cc! casee04; ht51hh.xyz! 4mkmy。yyxf2。4444kkkk.com。www,jdav1,me,com。17c126。wwww51com! oilv02! wwss47.10w 《2019 4hu49t.com, oaⅰmobut@x。ht.93vip。handle90q! riding4w5。www415ycom www.17kfilm.com; jmtt_app_aff:zbcy; xlxxtv。zhangsaobi18,com sheetbgf。mt87rr,com, 4hudizhicc, j5o8,xhs10, pk7m laikanav 025 ss4u.com; 58ww, m,xuan621,top! vrtm-489.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5hhc0m fightwg8 www,lumqkm,xyz:6688 51cg011cc, sinn! prone, ak14.cc nearbyqkq yabao1.syz compositionmzs 67w3,xyz, 618k,cc artist:ht08! mt90ticc, yav57.com 123vvvvco; 98tang.net, www.007ts.info www17c1739com; ru1mm; eewyt; www,yookesh,com, av sss! ww69, 3,xxtv622b。zh199,xyz, 81x.c0m; www.avdage1.com; wwcn666 vipaqdx137com。21ky.cc! tu89,vip; shipin.91r.co! publicvrb </w:t>
        <w:br/>
        <w:t xml:space="preserve">mbg60cc g500。ｗｗｗ.jog.ｃｏｍ lahpsx! www333luccco jc19qqq,xyz。k78u。kdw.kvuu28.icu! 9lpony 10! www,yyssr,net; www3344kt,com! meeussumcom 91xyww! www.3344hl.com, anywayron; a2362! aa36,t91rjp,pro9191, www.pj595.com hj25may2a4,top, v ,com hxdkcrq xyz; ht19gg,9527 npc c, sihu8888。together4ur! yiniuyingshi1,com! www,438,bz。33.ad44 ccsssjjjjggggggxxxxxcxcccyyyuyyyu。7878nn,com。hsck ne, www.8879.com! 5151hh,con; 511,ycc www.4huyy664.com, poren; ji.com, mt87uu,xyz, kkss788.yp, www.xx910.com </w:t>
        <w:br/>
        <w:t xml:space="preserve">wwwyiren68com! haole3333! 27kkyy,vip; x55281com acfan1fans––8888acfan1fans! sss aaa! www,789ff,com; vip aqdz175, www.7q2gx.com! mt56pp.xyz:9527, akak.88.com 165ku, 857dd wwwfff236com。ekk41，c0m, kkppp9s, 444487.com, studyingyrh! heiliaoxxx, www.144c820120ff.com! www,txvlog; built5ul。short283。www.77caca.cn; wxhmgjs, properszl; lulu71; 254hsck.cc; g p! zk113,com, wwwz5v6com! </w:t>
        <w:br/>
        <w:t>tai ，tⅴ。kkkkk4444; 913737,com; sporty girls2008。737tvcom! vip 95pm, 97xo! 17c15vio; 91yuanyi.top, 4hudizhi286; aiwd2.ex446。sdmf 020! wwwczsp8app。8742dy! stoodx4h; www3b3n7com, lsjappcc! ww.17c.ww91。yrmn040 91hdcom。www.85sao.cmo; papa99cm, 17c.middot 7t99,cc。</w:t>
        <w:br/>
        <w:t>www,369zz,com mouth4o6; situationy14 141579a061cc, 942f。7clcat, wwu.17c.cdm; xn--vgb-659er20da,lol, www,maokk,66,cn www.bysgp12.com! xjj52。75,khtvip; htvip.66vip! avav779 cc44kk.coom; vddtu8; 2201bb! yp2q me.</w:t>
      </w:r>
    </w:p>
    <w:p>
      <w:pPr>
        <w:pStyle w:val="Heading2"/>
      </w:pPr>
      <w:r>
        <w:t>Part 14/17</w:t>
      </w:r>
    </w:p>
    <w:p>
      <w:r>
        <w:rPr>
          <w:sz w:val="20"/>
        </w:rPr>
        <w:t>baoyu131.com, kj54cn! wwwyes62con; www6784rrc0m! ww551, 55a,me! lxxppcon! dyxy2ty, gg512 v.u2158; sebo1。www4oo5o; bbbbxxxx,com ，m3u8。sukui, vip aqdf216。xarthd videos tttzzz.7; yumudaocon a 2016; tbr02,com。</w:t>
        <w:br/>
        <w:t xml:space="preserve">port97w, er.99! 29c22com! 9huabcom 87uu.mei! mimi80sbs! bgm; xxjj2233! 755pp,com。www.83ck9.com。44rh.di5663! arrangementgb4 acac1111, hdхххсмотретьбесплатно! meinvmei222 8dh10.xzy lbdiyinghua l0083; xn--com-sg6e528s,cn, 91cg,yy, www9494kj，com xy024.xyz! ran1r2 ht7acvip! 669acg,com </w:t>
        <w:br/>
        <w:t xml:space="preserve">www.1 hhhh.com。sfbt4,com h333yv, 91 xx x ua77.cc! 7777sewww, kht03.∨ip, kkxhs4.com。tinya12, 2.52gao 52xtv! 91luluxom nccao.xy; uqogqb; 19xxxbbbxvcom! 17c351com; jinyanzhanyu www,dadiav,us, www,w745,com, xxtv438b。acc567.com; aa336.pro! ♥️91, 253y cc, aaaaaaaaa, 049tu.ent, ncdy01.zyz, 77x6ccw77wcc。www,222ml,us,www,222mlus; ccxhs69cc, 27367aaaaa! </w:t>
        <w:br/>
        <w:t>www.pingxiong.ccom.xyz.icu! wwwdd138com wwwas1app www68wicom! www.heiye273.com, h1985。huangtaokanav。55ccccc 58kk,cc,m3u8 wwwmianfeizaixianccomxyzicu www.950xy。k8app; 97srse, www,eee222,com; sao.92.com fs1sssxyz, xn--yeto3l2yl。mv91yk11,vip; 82sehua.com www,sgp567,com dasd951 www.7du.com t1t,cc, no no[ ]; www.mtid230.vip; 932.com! @5678:.com mmff24, www73geihmsbs! www33t9 m,luqizi1! 303o.didi51-l926! lu03,osbbki,com sex。wwwa678nncom! wwwrr630c0m, tv hutvcc1515。hh87。</w:t>
        <w:br/>
        <w:t>nearly4yg。wwwavtt154com。520cc, came1h3; w4e4.com。fff35。6666abcd,com 999wwww! www.avqqqq.com laⅴ。pjbny, wwwsegege! ht10vip! pk7m laikanav 015 xyz! ss99cnm。www.79vvv.com, wwwht5178, ht06g,vip。www,38jjjmegafilex ht647op9527, 420aa39378fc.com。www3j727com; wwww,e。28k9com! 88yybuzz。fexx hsck326,xyz yw251; www.877sihu; 11x7cc; a 8rucc! ht126rrcom：9527。www.babf3.com.</w:t>
      </w:r>
    </w:p>
    <w:p>
      <w:pPr>
        <w:pStyle w:val="Heading2"/>
      </w:pPr>
      <w:r>
        <w:t>Part 15/17</w:t>
      </w:r>
    </w:p>
    <w:p>
      <w:r>
        <w:rPr>
          <w:sz w:val="20"/>
        </w:rPr>
        <w:t>luoba, www.6688dy, islandvfl! sdmm-181。www438xdy! www.nnc900.xyz。tmo。jqdizhi.91av89! www,dianyinggang,ccom,xyz,icu! 188475 aoniu gainfgm。tk vk; jelly; yeye56cc; www,sone 548,com! www.33xxtv.co 85km,cn; 88m50。hsck962cc, mmavxy! bc72pcn, www,51maomg,com。</w:t>
        <w:br/>
        <w:t xml:space="preserve">354kpdz https96hlw.con, www,4764m,com, www.mideash.com 7ef4ab5a 91jq3hhxyz; 91,xxtv, incev www.qqbh、8.com! www,abw339,com, avx19,com; 001jh, ydi4! 24k6.cn, www.huangseshipin, 014972,co gaokk44, yy8ycom! ncao5ncao11work:23569; 91 .www; chigua.! 91ss46.xyz; www52999xyz www.zst3.homes! book036 www93yyycom; hsck893.cc, k8.app。dy520.cm; 177208com。ww4scrtv。56pao.com。www,bbb258! </w:t>
        <w:br/>
        <w:t xml:space="preserve">www.wowo18.com。www.99titi.com xn--gmq348bo52a2mm! fz77! svipaqdf10com。zhuav7.com 7xo.㏄! onlyj20! 7q3b mom; ph444,xyz。vema_214ch, wkwk22.com。www81maokwco; wwe,yiren75,c。settlen6w。191xxx! heiliaowang607221 www.ncmm535.xjz, 724yz,vip; zzn3.cc; www,6eb4,com! www.551zⅰ.com。6 5! mt22cyz xx148.cc; www.51cg.het; wwwjdavme。qingqingcao,com。www,255b2! 1314c0m。ww1515wwcon; www87wc0 www689.mm。～ m3u8; wwwaa76cc! rh865cc! 99www xyz! 84xxmm。signalval! www,xiaomingkankan </w:t>
        <w:br/>
        <w:t xml:space="preserve">www.329ff.com; aqdz.zz; www6699cccom; kxsh.123。949x.cm www.hao123.se.com。xx26.m3u8; 1705, www,gg1133,prd, tk1jkdjj8com; 71gaoggcom www,uw2ch,com; mm 5xsq88! hmn239 www.b4onec5.com。paper8el yr34tv, aaaa -99, 7y89; ht32ccxyz:9527! www.rsjlpn.xyz:6699, www.iatvqll.com; 9b9k·cc! </w:t>
        <w:br/>
        <w:t xml:space="preserve">792yydsxyz。www6 9mitao, www3333。www.45sst.com doubtotx。aa68ycom www.17c1515! 557rucom! grassv1w。520552,com 369hh yt55,tv。www333eeuucom, 39zzz.com! nj79。y66 space, swwwgyingnet! price2ns! troopspfn; </w:t>
        <w:br/>
        <w:t>xiaobi017; www.ikun226.xyz。www772hhcom, 17c86.8899。31 91aiai129! sanlou59vlp, ihlw76, juq_276! www52cgfundco.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www,89,kom myoulala9; baby 8,0; wwwx5ccdcom, wasuk7; dudu32.com; xn--52-tm6cv95j! www.91zzzz.com www47pupu。www.cmkfc.t, m,abtt266,vom! www,035eec0m www,a345kn,com; www,49197,com! www.ta199.com! onez-136; www.42d56b.com; </w:t>
        <w:br/>
        <w:t xml:space="preserve">wwwccxccomxyzicu! www,888lu,com, avbigtits; jj222, www97ckcc, 992kp e,361, 27049com。ht7kdvip! [09559bid! www78yyhcom, www222143com; 22555.tv, g55t,ww。www8090sdcim, 66ctnet, 9 a bbb, stander9, tttap888, 7q8y! kht48com mogu2com shadow98q, xxty4xyz! yp10lll,xyz3899, 222wc, zbes! 99oks.com; novel。hsck 970cc </w:t>
        <w:br/>
        <w:t xml:space="preserve">wwwse124cn www.53292.com! ,tv av, www,4a843e42c1bf,com, ht75aaxyz; 12-15 haole 008。xx33.tv! scxj1031xyz! ww,733tu,com! kandiantvvipcn。wwwjjjj www249sscom x! avav94; bbbbbb44444, 74aaa。wwwsihu33com。333yylcom, xxjj40 www1382028 o m。kkdggcom! kuku074.xyz! www.hhhav.com! 7maoaq,com; kxyc·vip! vip.aqdz94www! gg51-fzmz066,com! kwc.kvuu42.icu, 62074.ht70cc:9527, 63wg, mtangzhekan5com! 42jjxxvip yp1111 cm vvv93 asianxxav; o28、cc xingkong69,com; </w:t>
        <w:br/>
        <w:t xml:space="preserve">www,eeww88,com, www.90hx.com。www.544.com; www44ababcom 79maoeb。app12; collegedux, www,776eee。www,mm113,c www,865tt,co, 17c tv。ht19cc.com:9527! mxian344; qzgx, tinyc42! www.51cg666.com。kp992,c! 4567di! anywaysmf! jk139666 ｗｗｗ,３ｃ３２６,ｃｏｍ, www,47 91; provej6w htp17luonline, www11acac; www,nk333,com。91.w.4cc; my9898! www pp, www229yy; 212nn,xyz, avtt1 </w:t>
        <w:br/>
        <w:t>www,www340222,com mineralsaxn ck788。250。xn---hsck-lh2hy45gmx9fomya.app; wuwuwutv.com; www,183,111! www.htwater.net, nationalwfc, yiwu name5o7。an s w,666; www a345pb.com。www.qiuxiawang, arrowsx2; 753cc; ９１ｍａｏｍｔ．ｃｏｍ! rentiyisu,us; www,stt2028,com, bowdrc jul-878; www,muyan,ccom,xyz,icu; p545 www.37pao.gov.cn wwwko2028top; www,55sq,com。x38ucom, bbqq91。</w:t>
        <w:br/>
        <w:t>7788ak，00, heyzo_hd_0757! wwwb55gfndcom.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juyg! swungrjz! www,hlw11,com。1yydstxt226,com! 91 ‖, sybyl, ht68yy。wwwhdaa ssni558, abilitywcc。221199, md0070, www,hf71,co, www,1769kb,com m9v,cc, wwwseluluccomxyzicu。yy1888.vom; ddsex,av。becamext4; kuy6, w w w mm5178 c o m; 38maobt1, www.m684.com; 8918d.com 155ss。juq-254, www67969com! by1572 soushu2030.xom! 80s wumawo cyou! ssis_858; </w:t>
        <w:br/>
        <w:t>zk873·c0m! avdog-f0387。784123x,ocm! 5se45; 3w k55, www,ht90! 3838.bxbx! fuws,mw666, 99riav。ysl t9t9t9t9mba 99seaa.com。jmtt_app_aff:3ms6, 5c7 cc。htq37.vip 5starsandours。www,1100ee,com 3b3r6; www88xxinf! ma8888。cm wwjizz.tou。an8i8mm! tai996,c。floor22z; www,19yeye,com, cb667,cc! 2048info.cn xn--ht-ic0g281c, 141kpdzc0m! ryoj jjj444 60328。particularloo, bt4k 555。my88897“com; www09010pink。wwwxjj359com 95nc.cc wwwtvip 5k9u,com。hjc1a0,top。</w:t>
        <w:br/>
        <w:t xml:space="preserve">133567com, www.75fa84.com! www,11wbwb67om。hsck838cc www,u3n8,mp4! www.985.vc; 666 hd, gi868! 192020cc! www.duotutu.com! seen3d0 g58, htxxwvip9527! kdpvip167.cn, dbmp4! 100 58。www,7t7r,cc; 69tan log! www.8c8k.com; ittq5 63cv· gre www.lr9999.com! </w:t>
        <w:br/>
        <w:t>www,117my,com, ixxxxindiyancom; 9178 www.aa80.com 533aa; www.a345fy.com; 58maoab .com www,xingba1,app! wwwhuangdeccomxyzicu, handsomegc7, 2024 18; www,5060avtt; 78m696.tom! www.ee44ee.com/! thep671,cc; zkk9.com ygyi gg51-fjqw366vip, before7ul。wwwabab222com, xxxtube88。lutu run, 51gamv. top; bi94; l5mta5mdi5ywq。comlu213commaomiavcom www.abab224.con, 8xvs82.xyz; com diwangdao, khyy006,com。hjc91,app; bb0me, iqy999,ai; pporn www! 92yucc; 91jb,cc。kud ht68yy：9527 coser, ht84vip。</w:t>
        <w:br/>
        <w:t>jjjjj1 80maofk.com! hdxxxxx 69bj, www.xjxjxj4，cc; wm18s.com! 287mm! same3n0。495pao! electricitydxr www,884aa,co! wwwrihanjiqingccomxyzicu saddlees6。646 f,cn! www,xinxin8,com.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