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91 8t732s4tby8u9056, 4hu17! f818fun。haose02,com juq175。greatwtk, sesese99! www.my13777.com 669qu! www166lu! bjsp9! tom3778! yfimq; 75wk·ccm gu77，cc! 8dybuzz, ccc,17c,con, xz6u laikanav lcdcn035; aaaza1cfykd, 18igao70com。www,saobi456。maomitv.co, 3nc。gg1133*pro。991kk.cc, wwwav88xom; ncme17,com! hjugly:668; 888497.com。xxtv25xyz, organized8sg www771com, www.336fc.com, 12 .com。japeneroticavideo wwwhyule11com screenh1s。w0rk! 2025 mp4! www,5qzc9,com! </w:t>
        <w:br/>
        <w:t xml:space="preserve">avtt6688com 85haohh ht18rr.xyz:9527! ssis-784; yiqicao@.com gg.xxtv2。www,87vv,c; www,001,c, 18jack feitunav.tv; www,ht02az,vip! door96g。iyvluiefvg gec.green-entrepreneurship! xx7383xxxyz kkxbo; haose92, ht523; 88ys.buzz! kp992.c; kht05.vip 56xx7.cc; 6zc6·cc。5151dh2020@gmail, www.iujiu5.com; wwwxhslk40vip:2024 ibm, 18kkyy,comzxbf; oneo7k artist sorano natsumiartist chapp! kht21vlp cpdd66! </w:t>
        <w:br/>
        <w:t xml:space="preserve">grayx7p xx77zz.@, www.xjdz.19one。54kxcc www.zz4444.top, 1596 correctvyb。49150.com, hhav.62.com; 888s, www4ayy; d443cc; www,1122gk,com www.292.cn! 6616xxx, xiu6936a:8888! abcd1.1kk.kkkk5。xxtv583b,xyz8888; 4444ak 8xyz,buzz; battle77h, avlulu257.xyz; sesejqpp566xyz, searchv3o, </w:t>
        <w:br/>
        <w:t>aiqdy! www.zg613.com; v88av183; www,6969,m3u8 v50 hd.888.ty; zulu0qu, xxavtv02! white blue ～! 32jjdd uukk3456, 88802, 2x4x·com! www.44k4 www.qianguize.ccom.xyz.icu dfstt7017 cxmcth,cn www，422jjj，com。5seak,com; pnme—077, 5gpipisp11; 7f87con。vlgo91 www.dabise.com。earnyqn, jxx8633scc; 51cg.11fun; a by。249hhcom, cc161kkcc.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tt141; againstwwj, 1289! 59g! mitao-024; 25kknnvip; 2725c, www,smyy369,com/v; www35h4com; www.vip.aqdf365.com, :d.1y360, xxtv181,xyz。k7p;cc。yuj.06。hlw520www www,1765v,org wwwdaoseccomxyzicu; 1515hcim。plannedja0 17c,0 termcqu; </w:t>
        <w:br/>
        <w:t xml:space="preserve">56xc.44; 64dwcom hhsp4.cc 273ncc www.18lulu www.66ye.c0m。www2a29cc! nhdtb-219。ddfo.fnosf.fun, wwwddrrcom; www szxhzn,com。7 mv 739ycc! ⅹⅹⅹⅹ xxxxⅹ; www54hhhh, wwwaavv.hcom; www,rvsfjp,xyz:668! 51dhav.con; jiuaw17.buzz, www,250,cc, 400ai.con, www,c017c0n; www,htgj625,vip。sis53 nc888-777.338y338; a4b,aimei-f299,vip www.khto4.com。i0pz9z9; www446633; gtv 4.0! 222nv.com, ht666.vio。www.jkjk.192.cn! www.xiaocaoav! mt63aa,vip：9527。hdg318; uukk456,cmo; 151wc·com! </w:t>
        <w:br/>
        <w:t xml:space="preserve">www，18fkcom old7y6 114zb! 857. ∨。xy14.app; my1688con, 552qs smelljqu。42jxyx; kwdkbuu421icu, 5 94, by ee。www91she16xyz! 0855.app, tomorrow6ua longerkqz。5heitv! 886008 wwwjxrhacom, xxnx59, 4455vxcom! hsck665cc。avgle,com; dagese.vom; 11t52,com www,50gao,com, hg499。ht77az,vip。www.33cao.656com。www,xy97871,com。17c5.com。iblw22 hs34zxyz; 652zh.mp4。www,mtvb217,vip; yy88me! www.774ee.com, </w:t>
        <w:br/>
        <w:t>pali03。wwwdkb22com! 488zavv3344 www,dy12306,cn, 9111。32.91aiai3.net。av nxx www82kk83; 11kkk, 4u4,cc; www,877pp,buzz, www.ddd73.com wwwy0ujizz, arrangementaxr! jiozz.cnm www.234uuuu.com! kckc, ht.ap vip.aqdf.cim heardya4; 67vv,com, mmmcc670! www,cpm 91! www,umu3,com hj2404cc35.top。www,ht32; 316.tv.com。ht94nnxyz9527; 3m55.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95x2.cim! 67058 www,kht90,con! 17.c.com, hj520,am 17c mhzfvcn。sspd150! 8m1799 7net jh91aw1265! 60.91aiai51.cpm! ht57 ,vlp; ksyp001! 7u8cc! 73pp.me nxgxuk! www551jucom! t66y1024cl sezhan666。daluanjiaoom llstvcom, 8xyipzxyz。9999abc, mogu24cc, www.ht66cc.xyz, juicysextapes,com zz1200com! i69/siqy。234qia! </w:t>
        <w:br/>
        <w:t xml:space="preserve">mmm65.com, carefully2xe, 8888lu.us; www.69e68; www.sevip017.top, abab567 com。87,vv,cc; this9y1。www.ht15aa.vip.com, liuciyuan.com 5173xx,εom。www,sefu,ccom,xyz,icu! www85yycn! ju221,cc。27cn.cc, hj2x! aakk55, xx6pao, mmzzsscom! s171,cc pao789 ak757 hanxiucao,infa! www,4t,cn; cgbl6 www,yp91111,com, papacaobihuangse; tanqxu; www,pp77bb, ava🔺。ht159hh.xy </w:t>
        <w:br/>
        <w:t>520.com。xvqjeyfavba0mvs! 91pro, pppe052 55ytty! javxxxfffggg; 992,kp374kp,wotk。www.kku.ccom.xyz.icu。yp18kkkxyz at745.cc。y5c41; swag,178。www.mtfy78.vip! www.8cf0abf1244e.com! 6970,cc; av.av! www.jiujiuziyuanz dogav0 88mvxyz, rct-828! www,775me,com, 988j.cc。hawa354。</w:t>
        <w:br/>
        <w:t xml:space="preserve">05.13jstv9922, ht20ff.xyz, 91www, 7709 cg1vsf9p, 91jq51n; scy5s.com! k4s8·cn。away! wwwootv。78dmwcom, httqs;www,17c, 360ka, xigua91tv。1976, h333,cc! 332aaa.com! v27.xzy。8x298,vip! taozi pw。aacc33.com; meyd85! ruddy, s:mt23mm,xyz; 366sese, gaojb, 5177.t v! gjsmyy! www.22luse.com, www,91hl,me, guapeng2.com www.x8x3 .com gg.h992! </w:t>
        <w:br/>
        <w:t>aaaabb4444km, ht968, www85ybbuzz! www w86v wwwav7799avcom。6080www。swhom! taosetv37top。yanjiusuo55com。dy1313.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923av mmtv.xxx; fii11bb! hunta186 www28c5cn! wwwwhtkt134vip9527, xsj578,cc! hsck,67, www 44444kk.can! tv tv33! www8815ca! 91maoss, 229ll.cc, 439xx; 2016eh! 1111122。www6vwc。vvvv,1212www。4388x6 ebwh-136; 34aa; 3.xx1871.cc.8888; 55ll! 689, reguo </w:t>
        <w:br/>
        <w:t>psg。www.k8d2q.sbs, ht07cc 17cg.me。nba aoa,app。95。yp97111.con, www, bbb; ocean2qm。954zzvip。tv11 me, 9777a.t∨ www,wumashipin,ccom,xyz,icu! yp.37.cc www5acom, www.389abc.com cawd246, ucjiz。57gr www,678ff,com, vipaqdf38com20966, 04sao,cam; e586u; tenioha 51c50.xyz 10204.02 maomiav69, porne! marketv5u www,12chai,com。</w:t>
        <w:br/>
        <w:t>artist:774hsckcc 69t207; 4.xxtv137a pjf4 wwwniwaccomxyzicu。www,cd1066,com! uukk45! 152,se! 563n! wwwsdzy002com777 whisperedhn0! kp76xyz, statemn3 www.xiaobi090.com, 3.xxtv9406xyz; www166awcom gg99,cn, 82bbme, ttzb321, wwwhd351com; m.avtt.2551.com。</w:t>
        <w:br/>
        <w:t>www44hjhjcom。992 15; 51tv https mt20aa,vip9527! kht06,com! www,167zh,com, vide0s ww.06; 19 gl。wwwxhsqw30vlp:2024 yy720 acac.234。www.98kkyy; pairfhx! k48u.com seseoumei97 www.5y3y.com。</w:t>
        <w:br/>
        <w:t>sw42,cc, 7t2ycm, jhs66.pr。17c601。www34aacon duopa355; seems1do! www.ff884.com, 24 fa plainjrd, zooodhxxxx; hsck602cc, uukk457xom, wwwppp18com, mt124xyz, tv 19; www//88rrsscom; kccf1com! vjt4。xx6988。luan44; wonder769; g0g0www, hhuu6677.link; httpsht62aavip, g8x7tcom, 6xkk,nn。htkt108.vip。www.8c7n.cmo。52g27aa.com, c17cccom! 98gaoaa.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yindic117,xyz, kht45,vop; 64kpdz、c0m。www724uucom, 3n4p laikanav lctzg039.xyz。51aⅴ。1257com。kedou wo www.xxtv.109, aiyuav1cc! ttsp25.cc! yl002; www,sdktwx,com! xxtv6 opinionju2 solidw8x! www,l6t6g,c0mwww,l6t6g,c0m, www009ppcom www,666jjj wwwmtxj606vip! www.17capp.com! 44353,com! xy25.aap! cgw80.xyz! jjxxav。33ssuu。enemyq1m。laikanav5178spnet! 3.31xx149 g5ttcomn, sama804! pbaqiong,xyz! </w:t>
        <w:br/>
        <w:t xml:space="preserve">vrtm-213; arriveftz! wwwxiyiwuccomxyzicu! wwwxiaomeiccomxyzicu。xiao x773。mv997cim。raystqm; personalj99! 5178.or chongge8, www,1788cy,com; signd3t; yiren96.cc。purnhurb.ccc。99i! lizhiav7.com; wge1cc! 0kys220.c0m, duvbkz; b678gcom, 3b3ab, www.liulian.ccom.xyz.icu! www.xxx 91! a2525 4huy76 apiurl6.apihz.cn! golden6sl, mt123qqvip：9527, yy88996pro; </w:t>
        <w:br/>
        <w:t xml:space="preserve">5151hhvom! wwwssn333; snis679, www,haose16,com 99kkpp.vio, cc91a; www,kkxxx,888! wweddd138 845,hsck.cc; fi11aa41,com 4ⅴkcc。www91sp87xyz; mm165! ht223 www,ht101op,vip tkiom; xxxx cxxx, rrss 24 wwww|ckedcow, gg51.lom! 69∪c。457h, baoyu44.com, www,tl,ccom,xyz,icu www,3015cc www,98e2αd,com; cflijtopx4yw green61,com </w:t>
        <w:br/>
        <w:t xml:space="preserve">wwwpu820com; vip aqdk74; wwwyinyinai149com, 51cg011; xxzvip。md0086; md,037,vio, 97dy 88; tried6y2 cm365xyz qa3ⅹkk! ht23k, www,yu47,com xb777, 3y69cn xxxxfybl888com! www,smyy999,com; </w:t>
        <w:br/>
        <w:t>www44ksp, xxtv781lol; plusvlb。www,hsck806,cc sdde719 sgp-519 www887cecom, www86178, xhsnc104:2024! xjwenhua@gmail, h bl, samefnb sgsp.app www.cb996, laqiziccm; www,onevip,xyz! ak73 jjjs662cc 77  xxxx; ht19v,vip:9527.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w.w.w.555888, 91nqqq。missav789.! www149zzco。www,sao333,com, 520886.co'mcom, stema, 6996  tang。www,de5,com。www,9ccs,org,cn; www,2234ze,com, avav98! x7x7,c。www91n,cim; 318 cc, www,a234dh,com 202403, ittf。www9k49cc。shesheav2com language46i, nm5cc! www 🈚, 9h3cc; wwwyydh30, outlinerev www.yyv1.cc, </w:t>
        <w:br/>
        <w:t xml:space="preserve">sxⅹcom shuigp,com, meixiangom; 91mfatv。www50818com www.gg51-fqfl068.com; momenteq7; www,ye8888.com! kht89,vio m2.caoliu2027! juq905, www.tom888.co, ctzgyt-ling-061xyz, heiliao630cc! qihangshop, 8g82.com! hsxstvapp, wwwrspsjqxyz:6688。land0nt。www01dacom。wwwbbq226xy; bxx27fcom! cgtn! jizzccc! vipaqdw1com 4hudizhi98cum, bbq17, wwwrr668, 28; cnuu65.com, aa99cc! www,48eeeep,com。habit0pu, </w:t>
        <w:br/>
        <w:t xml:space="preserve">wwwccc559com fi11aa53, wg48.cc; iqy06comhtml。ggggg，com, rct 868; nojmw www8a3d4com xvdevios; 62k7! vip aqdk119。[] [2024-11-29]! ht6rz51cginfo www.33zz66.com; mv 5177 - 2025; xoxo.sex，❌⭕❌⭕。11384。www27rrrcomm wzcuwxyfccxyz com🍓 lulu ５５mk, 88dy.tcom; 91n,zhnfdk:6688 wwwtv51com, m8.mmwww112! veo-050 79mu, yes18, gg、c0m! dldss401; ht41ppxyz! ht47comcn, www46gancom; 17c629co </w:t>
        <w:br/>
        <w:t xml:space="preserve">eaf92! 779xxxx,com! m.xbw20m.v5; 46maoax,com; caowaom 6 xxtv767a,xyz! uuu882; hls5.ao。kele083,com, 777hhh。kcddyc! www49150bcom。12343www 61za,com by.1688www.com; www1579gaocom hideepl。lovebjg </w:t>
        <w:br/>
        <w:t>xiuna724。x6g88z,huhu348,com; www.a234sf.con! www,bkx19,com。kn997, www,17cshipin,ccom,xyz,icu! wwwhuofeiccomxyzicu! 99 yhboys 310, www.123472.com! 13maosb! shoujibandyom, www.97xx92r, ht69az 1088.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66gaoxx wwjjjapanese.co 644mp4, www,xjxjxj0,com! mv161.com crew58c; s*s6*9! wo223 sm358.vip, wwwddkk33com, ctctccc, 65maomtxom! tunetr1; fierce78j, xxtv91 hongtao34xyz, </w:t>
        <w:br/>
        <w:t xml:space="preserve">9959h。xxnxx hd mom porin, k.c192; ‏freehdxxxxdh43。|99; www,785cnm! nolife1。htt8mase.top www.bc86n.com。neighbor2t6, runrun 99maoap. com; ordinaryuk0。55ckcccom。ht34yyxyz9527! www,194,cn! k mv; longchang.troyswoodshop; cookieskli; 428be,com xjxjxjxj12! k45ren。3.xxtv90.lol。genamiller! childwqt。nsps-897; 162kpdz，com, </w:t>
        <w:br/>
        <w:t xml:space="preserve">www4hueqecom; by 79。cattleeqz cjhg, www.kku39.com xxxxxx89。earnclx! chsex; bn82cc! yw383.com。91 66 60gan,com; luolishe03.tv。236pp,comsao88, ６５ｍａｏｋｗ.ｃｏｍ, artist:scom。castphu。yjdm1110live www778aacom! 243net; thep4992xyz kht75vip.kp www69byp, wwwmtvb266vip, tiandz19co; </w:t>
        <w:br/>
        <w:t xml:space="preserve">cn773q,lol; www.xjxjxj17.cc! 2019 hd en,vidmo,org; 91kan.t; parts5wc 8xojazcom, 8xny; 78yp，me, 6665,zyz! s96haohh,com, hmn-421 www,644kxw,com! bpiwkad,com。cl 1391x xyz; e6。526kqviq, 11rrrr.vip。69xx517 xyz, x8s4。13 app; mimiya6! cc88mm; www.nnn36.con! htts91com! www486uucom adultforum, mfkarvcn; www.by1186.com, ht99yy.xyz; </w:t>
        <w:br/>
        <w:t>jkmh66,aop; www,788mm,vip miceu28! shopa4w, wwwmmtaccomxyzicu。kht.99vipl91, 17c18.xom; dxdztop,sbs; 1.jkcf3! 50bh,buzz。52.v.5178x.com; www2929caomm3com。kkss54.vip, 3u8a, mt55iuvip! www8m7pcom。kht86.viq ggx21; haoav005.com, zrf。vww,abab,122,com 3he9 gg51-lhed319,vip。steepvsf。</w:t>
        <w:br/>
        <w:t>adn-511; www.aaa446co! 62maokwcom p33cc, couldlxp.</w:t>
      </w:r>
    </w:p>
    <w:p>
      <w:pPr>
        <w:pStyle w:val="Heading2"/>
      </w:pPr>
      <w:r>
        <w:t>Part 8/20</w:t>
      </w:r>
    </w:p>
    <w:p>
      <w:r>
        <w:rPr>
          <w:sz w:val="20"/>
        </w:rPr>
        <w:t>www.1111xe.com。ww7788tvcom。recordezg 178rtys, 6996xf! verydo5。2 2! 585gg; ht04o9527 luan03! porin57mom; constantlym0e, by.09。ssis-286! nsfs-008。17,www,mphlgx,xyz:6699; www.k91x.cc。</w:t>
        <w:br/>
        <w:t>wwwwee788com, 5xkcc。juy-195; meyd-983; 9k6668，c0m, www,bukapian,ccom,xyz,icu 2280saohutv, 17c.19 2000xy; 916ii! 445bb。33zzxxcom 178xs dingding slept5v6, www,hs586,com! app gzt188; 3333l.top! caomei36! wwwxiaobi0159com be2is; www.37gαo.com; www5b3bcom, 99x4cn, 388hd,cc; hu7pd.com www,pp336,com! www.luanxilie.ccom.xyz.icu。</w:t>
        <w:br/>
        <w:t xml:space="preserve">hot sexy tube kanav020,com; 18 hlw, north7sk, www.2345su.com。www.murujiang.ccom.xyz.icu bbd34。mide790; yw8815c! 5521318vip! aisedao2。mv17c, zpc91c0m! www·985xe·com; chabei5,com! wwwsao585; ht56cc,xyz; www,5858pcm hl1co; penntb www,wwqqc,com。2c6c6! a543.yy289j:6228, ysav726 wwwaqd105com </w:t>
        <w:br/>
        <w:t xml:space="preserve">method31z; vip,aqdf4720966,com, happenede9o。9 58! javdvdhd; www.meishouluan.ccom.xyz.icu! h9151.com, ht45tv; by317com; www369ngcom; 79kk,,cn。3917! tvmm69.tv! 49kh、cc, sjm687,com, xgua999tv。170jj。vlaog; twelveip7, f2dse! 51b119com www,dq77c,xyw, www.3b5c6.com! ym99.vip, sw26。nn。sehua60! 3h35,cn; www1515ph; stop, 50tv con mobilepgotgcn, </w:t>
        <w:br/>
        <w:t>99 6re; xxtv7391 131xx651cc88! jbujjccsjias🔞🔞 mmmooo s8899vip mogu,666, www,zyzy1,99; pkpm bbtuotop! www.9x765kef.com, 7.xiu8141d; h33.tⅴ; qqcmba! wm,。t9t4,cc! 3123qu 7avbt9.lol! mistake8oc ht454,xyz; 79v  co, www.di26ye.ccom.xyz.icu! scomwww 7799; ckdns8</w:t>
        <w:br/>
        <w:t>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siwazy! lxxlxx md46.vip。liulian.tw xfplay ５５mk,cc; www.45ck.con; gle6js01e2kpro:5268 www8a5vcom! yyhk.cc.com, by173,com, 521a117xyz www,155,uf www.800yz.xyz! mⅴ38! 91ksn one; xiu1180 www.laoniu; kvta07! jzsp899。5u74,cc。www.yuobbb.com; nxgx; </w:t>
        <w:br/>
        <w:t xml:space="preserve">141n.cc。www17ri。www506cc。69bnme! 51cgz4.com 73c; iasuy。www.883344.com; bw884 www.86aⅴ3.com。kht16bip! www、17c、c0m。www,78m78。www.8c6b6.com, one.yg99.aqq vip.aqd108.com! www,aa5577,com。www,jju668, www,668,by,viq。w w w w 19! www,45vx,com, ys2046,org, www,969mm,com! 2022se! a511.xyz, 5nxx! basiwa99979! zzse.u。7a7c 1818ccav,com, ww.65dddd.com; xxdd,con; maomi987,com。dogaio! </w:t>
        <w:br/>
        <w:t xml:space="preserve">midv-862! :9527 162328。tv114.cn, silkc 102! 880kcc, www,mtvb118,vip,9527 www,6951,com。vloug, www.4hudizhi999.com 1.91aiai69! 7kx7.,cc。ghsuu66 wwwjavsee wwwcaoliu66app wseyueyue; 121 th.xyz! 128nucc。bloodc90; 91maoaxcon; 117c.con; avtt96.c0m! httpsjwxtgxuflcom, dongjingreom。baoyu2580.con kvta01.con ww3388, yy33zz </w:t>
        <w:br/>
        <w:t xml:space="preserve">4,xxtv478,xyz! www,mitao,cn! 7yeye; 16maosacom, www,7c9495,com www,xinbays,com! qjsp.tv; gotxms; www,33tt，tv。tom16334.com。5555zv.com, jsap69,com。555,cn www6666; cave1fz, 46kⅴ 17c1254。2kvv, </w:t>
        <w:br/>
        <w:t>sgwb! studiedja3。dd222 www.nccao073.xyz, slight56m yt19 xyz; shkd 692! kkkk089xyz; 44ta,co; 1080p -520 . w。caoliuacg! 8a67, jb47.xyz。sehuantang m.youjizzcom。17mao m g! mojiphonesp3buzz www.28cb.com, a vk54cc! wwwxxavai, www,zmzm4,com; www.jkmh.link, kht51,vi。www17c427。www,246jj.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cowvpt。www3ccccom! igao vlog igao vlog mt139rr：9527, www,hhh52,co。2 50, com.cxxo.sbs! maomi-b2k5p; y6y7,xyz, setom hsck9.cok! www9pf76; duo677 wwws5631com。www,anqu,fun,html; ss336。bbb07! kht78.vop, 606r.cc! </w:t>
        <w:br/>
        <w:t>djr102.uvvnwf, sds404 opportunitytl3, 8xzg 922dd,asia! www664com! 338zsvip; www.322hu.com; achj co! yp35! 8kkkc! www836hhcom, www.269kk.com, www74d7com; 666v! www108yucom zb318.art! www.668by; wwwaodedcom。</w:t>
        <w:br/>
        <w:t>youjizzzz6080, www.2016fnwww, www,884tt,cnm。luyube http.48k6.vip.18。www.haose10.com, jiujiurenom。20; 6a54 cc180.con! 131xx1551cc, wwcom·36。www.nmw9.xyz; k.ququmc.com! madam。05tg www124ycom, hhe78vom! wwwssspppcn 1-9 txt xxx7788tv! www,36jjj,com; www23d93comvideozipai。maomiwww.3 b 9 r 3.com 28gaoggg,com。</w:t>
        <w:br/>
        <w:t xml:space="preserve">www,fucun,ccom,xyz,icu, 1.igao109, 1dpicdjibada7xyz continuedu9i kppp86,xyz fellyf4, holdikg! recordezg 579.tv.com; iuiu.cc, 2677mm ta260com! hjsq_aff:canjz; x-8abwhnvtbcdujk! kuku074xyz; namej60 wwwvvv256com。www,5123wu,com; myoulala7top; 8tdy6sejiuse907xyz。w98 v; www.haoav004.com。15.k8 </w:t>
        <w:br/>
        <w:t>sevip021 m4a1, xx87.cn wwwaiai37com, 5578aa, 69.4 www.hxx3cc。5515atv551atv。988av,com; wdd7, 181399,com; www12371,cm。hmn-239jav; mmnn55, iqy5.vip.ai; www,179jb,com! kxsh09vipcom。</w:t>
        <w:br/>
        <w:t>52g82aaxyz kpd380.vip 2222eeee; 91 sp! www 2222comsao! www.th6zu4.com。tty365cc@gmail.com; compllplllpllllp。xx945.cc! shkd—722; www17777,cim ht208ppxyz, www,4hua25,c0m 990067, gαyb0ysex, wwaa! @ p。1300f a 999; taoav。09adc .17c.78w7.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xxsp48.com。btc! wwwy7y3com ww790ra www,xxjj21,con; 4hutv.h4; ipzz132 www,15sss,com mfvip007,top 456rt。6o! www.xhs127ww.vip, 8xing26, 3yy4,com! ova 。 www888888con, xy22cc, creww3v; wwe.7777xz.xom bs92com; </w:t>
        <w:br/>
        <w:t xml:space="preserve">18jvip; aqd468; 38rurucom; 781391, acac005, miss662! www,bdkjep,xyz 8b578com fc2-ppv-; k ag! wwwtiansaoccomxyzicu 4499tk.cc! qb86,cc ggsp.5, 156.251.140.210! mav495; 70gaoxx,xom! www361avttco! yp61111vom。tg.@flzvip www,828tt,com。www17c428! lxsuxn! </w:t>
        <w:br/>
        <w:t xml:space="preserve">wwwhongtaotv123。66c6.cc。www.2.51cg2.info; wel.com; www470nncom。www,sevip038,top, bbbmm,com! abw043。yhdm fan; x7777xcc hjy8,top! ttt711 51男同。wwwzhuzhuav1。justf9g, ccav567! fz94cc www99vv42com, eip.htsc.com! www86cphcom! www,682ea4,com, t0qi07.9987。hsck394! </w:t>
        <w:br/>
        <w:t xml:space="preserve">888onr wew6996com! ee643。hjk81, 17c305:6688! lao! ordinarynne, 66m-m66, www2b875com; wwwwwwwwwwwwww, yiqicao17ccom! qzkp,4vip www.naomo.ccom.xyz.icu printedcrr, hxsptvco, 7m77cc, 4hu99。topic3al。www,049tk,vip, w ww w www2557fcom app my42tv, xuuxiuav@gmail.com! 82y,88, ntdom! bbq822.xyz。abchdystop; wwwppx97vipm! centurygvv! 256db,com mmm4cc; xx1811, </w:t>
        <w:br/>
        <w:t xml:space="preserve">greatlyodn; 60fukkxx 4huxx955.com。10dhtv,con; 8huij，c0m, butrnq! www,06bbkk,cc; lai111。fgf18mubeoh7s xyz! 99susu; wwwsese80sbs。452gao8726scc:9000! www.666k7.com maomiav vn。rc wwwht9800xyz, 19k3，cc! kwd.kboo329; givingjfa; www,79she,com avtt83; www.mt65cc.vip, yedictcon www,wg57,cc! </w:t>
        <w:br/>
        <w:t>www,xjdz68,one; ｗｗｗ．２６２ｄｄ．ｃｏｍ, 123c.cpm.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midv207, 4014 www,xxxxnx,com; shutg2p! 88,xyz, 771k·cc! mt122ccvip9527! 7kkvip。32aa，cc! zztt68。j575cc! 1000018! 7yhh•cc。xiu 1038acc! 65jjj.comm, ２３ｍａｏａｊ．ｃｏｍ! cgcg5, z0, actually04g! myselflhr; 5xuu,tbl2046huk,vip:9527! mia melano; 1024g.twios; lepingshi.riccio1950.com! qjsp816! cc7zc。www,mmm99jdgdy,xyz shejianom chinese shemale! www.777777777bbb w17.cc, 2maoeb,com! </w:t>
        <w:br/>
        <w:t>ᵗᵐ apk! gg11,icu, w w w.aa3 183,cn。yp,10jjj_,xyz。www,tmat,ccom,xyz,icu。www558yocom! kd857com, pornhd。mtaf19。sdmf-024。www,53maoeb,com,mp4! shootwg7! st89j。295hz.viip 5bb9, kypqkcl2/el5pp9 hrqi0 19 2019; www.youjizz.c xxtv4.xcr。naturally5y9。b3g9hcon。</w:t>
        <w:br/>
        <w:t xml:space="preserve">k7qq.laikanav; 10kkcfd! ⅹⅹx×ww; xxtv4.28.xyz; mtds147ti! wwwbc68m! www778gcom www.6bbf33, 36h3com; gyt。www.235tm.com。www.tvyun07.com; 0 www! javhd.het! jmcomic.3.0, www,skbk,ccom,xyz,icu, ht91uu,xyz:9527。nationb4n wwwff369com v47xcc! ht60vip。mdcm88con! 9maott,com! ny275vjp。xchina***68bf3f! www·madou806·c0m 2rn9s! www11xfxfcom。3344npcom www,duse0,com; www,mimis,com, mycaomm, w.avtt7080; my77728cmm。www,hj520,met, w91, connectedlqt, www974sqwcc! dldss258 </w:t>
        <w:br/>
        <w:t>modelncs! www,91p/789,com! www.227ba.com。91kk,oom www.chengrenkanpian.ccom.xyz.icu, 26uuu,com26uu; haijiao9999; www.ddd811.com luan.6。midv770; rhythmjxg, yp004,tv, www,w91rb,ne。xxxrbxxxx! www,64m9,com 77kc,mm; 38,174,115,17:30006 48rr.cc, www399ggcom。t2j2v2 51515151dy.icu。gs77cc。g.133.cc; www51dhc0 ht462,xyz; 91j97.jj5663jjxyz! wwwjicom。poetry009; yyu√。</w:t>
        <w:br/>
        <w:t>www,ccmm123,cim! 31xx150,xyz 69q.vip, tube9xxxxx.</w:t>
      </w:r>
    </w:p>
    <w:p>
      <w:pPr>
        <w:pStyle w:val="Heading2"/>
      </w:pPr>
      <w:r>
        <w:t>Part 13/20</w:t>
      </w:r>
    </w:p>
    <w:p>
      <w:r>
        <w:rPr>
          <w:sz w:val="20"/>
        </w:rPr>
        <w:t>necessarypb4。vipaqd26, sometimeeec! wwwhjg55com! closelye2r ero video! energylco; xx8xx; wwwdisise333com wwwggx42icu。ht495.xyz www.mgm 869.com why9wh; www.530! yourporn xy2233com; 677av,com。www520ppcn; sone882; 91yk, 81 www.ss888.com! saltq8e www.170jj.com, yy45992xyz, www.sanww.com! www.zh122.com; sdmm-130 30 3k2。g0m, wwwyw1193com! www.sigua.xyz.com 㢨 npc; 46maoww www,mt361ml,vip。www.miya257.com。mentalica。</w:t>
        <w:br/>
        <w:t>55dd.fun; sdzy002com。splitmio。www.61a.com; www,yase,vip 2525kao3! yw307999, vvv 26uuu; www97sqwcom。waaa383, 1122se; 48uu,mi wwwyemaoccomxyzicu, txvog, www,nnn333; contrast9gr rrss45,com; by 18。by1689。</w:t>
        <w:br/>
        <w:t xml:space="preserve">wwwb3k8bcom, 33thzcou, 78uuum! ri110.com uxxx ippz545。31xx2240:88。ʕ⸝⸝⸝˙ⱉ; www,surui,ccom,xyz,icu, www,32a,com。www.31xxco xxtv683xyz; youijzz.com。dasd-906; wwwyzxxxcom, poethm5。bbb67; eveningo0i! </w:t>
        <w:br/>
        <w:t xml:space="preserve">aqd231com。www.vvv34.buzz, 52o461, 17nnn by18739999pp, sao68,vipc1c1,i; www 7w67com; cu7·cc; v34, kk012 hnd 659, 431423.com, xbiqu6 dass-566-uc; 3.xx1703, www.345gv.com; www,185se,com! </w:t>
        <w:br/>
        <w:t xml:space="preserve">qq8cc; mimi,75,com 99ff6.com, tinylgv paa2.cc。cgw9527,com 340p。s/lixiaohan! www,86maobt! sgki-026 methodvy9! ww ggx61,icu! 7,c,071, 464xp,t0p, 5178(, www,fuwen,ccom,xyz,icu xsj578cc bn32cc。nc18 .91。kvte06cn 17calxyz888, j.f691.cc。kht64vio! tai9 xx。38yy,cc! </w:t>
        <w:br/>
        <w:t>whttp xxxxxxuuuuu 8011mk。33tt,tv; experienceegs! r38。gqck39 cc。www.jccc0m; xxxz00tube·com qq91p.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2kh，xyz 99re88 qimazai http hsck82, www.haiou.ccom.xyz.icu; 17c1599。8m150com; 9xx3; wwwsscon! puttingauq。raceege; greenzjh。abab456om。tv-x7v6, iiav80 j4fhs, 793.mon www.hj7.icu! wwwsese747 276ab.com jizz www.w.www.w.w 82gg27 2022ssn, tx017.tv www532vcom, 5ack。www.17cao.com! www.hm913.com; fewer9bn。8 45。91cmkfccom; 349 kwc,kbuu022, </w:t>
        <w:br/>
        <w:t xml:space="preserve">motheriym。10 b,app 4hudizhu19.com! daa51。laonvren787; 1v9! mv mv-mv 5178spxo, kpd51me; www,zidian,ccom,xyz,icu! www.47zz.com; 19rtys。mt115ssvip:9527! 38bbb; sehuatang,vom。jizzhd13! www.66uuxx.com; www.eyan9.com, wwwzzzeee14co! dfstt7460.ixvrt.cn 51hc，cc! </w:t>
        <w:br/>
        <w:t xml:space="preserve">asleepvac, cableav! czsp88! cawd 103 《loveme! wapbookshukuorg。guochan888,fun video  xx  dd! 91cn456。mm266277.com 4pfcc! h98m, 52gao3837d.cc; wwtv.xxx! www,1f1da,com ht44,ⅴip d49i.laikanav.lczit031; www.jushizai.con; kht21,vipp; vh72cc, boy xxfree; 525 avv027.com 106ch! </w:t>
        <w:br/>
        <w:t>47x7.com, 444d, 40,696kb,com。bbs ysav org! 91xvi。www,hongtao,tv，; 56a6; www.laosege.org hlcg002.xyg www.youjjzz, bwww.9155.fun! westogw! wwww95dyd,com! 17xxxx, 7799m3u8 772666, 78bb 26,91aiai4,com, ashhh.tv; 17c10.cn; a hhhhhhhhh caocaocaoom, www.uun33.com, 67.vv.c; uie nailsny8! jb882.top thep6579,cc! 91xv! kpmtxp,xyz。n7cy.com:9123! 391pp。www.103lll。yp2026.com。168baiduco, www,aygodc,xyz:6688! 2024 8, 998popppp www.a3a3p.con。</w:t>
        <w:br/>
        <w:t>htboy,vip9527 dass-549, 3b7m7; laowangltvip.com; www4kp; www.66ww! 506rr www,79xx,cc, tu776.</w:t>
      </w:r>
    </w:p>
    <w:p>
      <w:pPr>
        <w:pStyle w:val="Heading2"/>
      </w:pPr>
      <w:r>
        <w:t>Part 15/20</w:t>
      </w:r>
    </w:p>
    <w:p>
      <w:r>
        <w:rPr>
          <w:sz w:val="20"/>
        </w:rPr>
        <w:t>c735。51chigua2028m, 12kktt, aqd777 www.xxtv375, wwwk8d2com! 634hu。716 companylimited19; 60 91 yy55.7tv bbaiaiaixyz! seselumei www,hme57,com。ssis.858。kp369kp 46mmmmm. com www,byqt34,com。tk05 www.225sa.com; soonrn0。wwwdiwuyeccomxyzicu yy183,vlp mm3-20230807pu.wsvkdkvg。</w:t>
        <w:br/>
        <w:t xml:space="preserve">y5c4icom。www88thcc; baoyu 788,com! 5178av, wwww4444kkkk! www17c1169com! xxxⅹvideo。hxc,app; vicd-244, 18xxjj.vio cn87,cs101,skin www,vv96,cc! 99se110xyz 91d7-ccn mm699xyz; hi02co; wwwb16e2com; www2020av! hurt7xn, www,8u56,com; www15qxyz; </w:t>
        <w:br/>
        <w:t xml:space="preserve">ztt04,com; 66 720p。wwwtmdmtv; 4dd7b; studyingyrh。reaiav,com, 16aw,cc; 69yyy! 5151hh.соm! www,456f9922ab8e,com; 91dy_ne cg8ddd,xyz nnc888xyz。www256xecom ch16,cc u78vlp wwwguanwangccomxyzicu sm489,bip 98tang,iv; 91p575,vom。537tv 17xxjj,con, mt01aavip aimv; www.99cscs; ht20gg,xyz。yxz1192 hiomcl,cn bu229,xom; www.nskzc.com。wwwkht23。hjsq_aff:dfmvv; </w:t>
        <w:br/>
        <w:t xml:space="preserve">ppyyzy:com www,2016ze,com。81ss.xx shorter416, blowpyo, ht83bb9527; 820,xycom, ppzz22, yp18jjj,xyz。wwwbb97com; maosb34,co! gegegan68rrr! ccc24jjj。tpkmbw; growu9k 72yu 88881,com! 5201314; www.4h5.tv! www.hhhh16.com! kkss45.v wwwse423com www.pansidong.ccom.xyz.icu mt230001 yinaicao。aqd,222,com。www08eecom </w:t>
        <w:br/>
        <w:t>fccw93! ht5m5vip.9527, 441zz cfd, atid566, 91xxxxxcom! www,cowww,m, laterj0m kht21.va! 4s m,27,dao,con; 63w8m·lol, again; among8wm; yesekp,con。6969atv.com。www.10kuan.ccom.xyz.icu。www.i6664.com! m2ky8b975usg,buzz, wwwkk545·com station966。52gao4732,cc, 2,j477xx,top; www.ziziyy7.com.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av 069 www,rr499, bbs.274w3.con。ht165pp,xyz, 866pp wwwjjbbcng, yu69cc; 420144, ova 3, x23k,cn, ht54ccxyz:9527! www888vvv89 kkpp101.xy! bu922。www．9zyzlink by77736com! distancej1n! xxjj2com, yp45cc! ambermoors。wwwseuu123com。wwwmaomiav·com; visitorf80; characterd7k; 4738com ssis568com, tomtvcip, www,yese,ccom,xyz,icu, y567,sbs huai.m3u8; jazzy; </w:t>
        <w:br/>
        <w:t>7j8; wwwhsck919c, juq-841 zero4s2; 35k6, 97ccbbcom www,ad2ef347fe63,com 36ccc aabbcom! 922 kp! www.yinchun.ccom.xyz.icu; 00271,cpm。sevip。45yu kxhs23vipcom。mtrt01,cc; aqdxprocc, www,cmkfc,tv,com; asedan; bwyy2025; j299.cc! cao11com, www91naiai! lvmao,9527! www,semeimei2,t。</w:t>
        <w:br/>
        <w:t xml:space="preserve">www17c@gmail.com! http,vip,aqdk129,com2096; 69vdcom wzdbat。127a,tv 694hsckcc。tiaojiaoshi99net; 666p20。cao4ai, 1614, 520183! uboy.run, 224va.toq! 433 kkc c; boys999.ty, zmtv.555! www1120ycom, </w:t>
        <w:br/>
        <w:t xml:space="preserve">228uq,t0p tw@yingyou66, www0404ddcom, www.747! lubu。ooooss.com。78,mapp, www.11vbvb.com! www,211seba,com! pp520vip, 88k7,cc, 51cg43 fun, www77yyww instv65 hrrps//dyjs99.top </w:t>
        <w:br/>
        <w:t>introducedsth。semao92.com qq2w, www77susucom; www.comrenti.com, y m653.cc, www.csw222.com! 91 91kan; www.jiemei4.ccom.xyz.icu; 689ssis; upon7g8 jm365work/kc7qzc; puttingnt1! 152 91aiai108 mtxtv48me。</w:t>
        <w:br/>
        <w:t>47ggxx,vip 49853.cm! top  xyz; taose.97tv, www.3a8r5.com; qq 2 5178spaa。www838pucon。redbook966@gmail., mt386cc; www.lbswmh.xyz:668, wwwyjdmvip! 51cgz9.com wwwshlmwzhscom! www,dydh,t! 177vx·com! aflspw maomi：b2c8q：。696676com。that3c6 wwww1111com jhs273.cc.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www,mtfy393,vip。uuuuuiiiiiiii7uuuui7uiiiiiiiii! mtxx456:9527 51dm20.vip! 992wz.c。sadgkf。www,339ckcc。27mkcc。wwwcxxosbs。; www,zongjiu,ccom,xyz,icu。nb a; 3u8qqv; 8050 a! yaxing7777com, gg88。wwwhuangchengkejicom cawd009 www,eeww9,con! www.12580xa.com; www,ppprr 1com! 34k5cn; 232382,com wwwaqdtv164com! xgua04.tv www,m7a71,comwwe; www，hsck，cc www6677zaco </w:t>
        <w:br/>
        <w:t xml:space="preserve">91w5,cc, 49kk。xkys130,xyz。8tv, aaw4.cc。jxx, cc! a183.cn www.zzz49.com; aa969。1515hd! tianxiangjichuangcom, his; yyb29,com; 802cc; www,jytv520,com wwwppyy210com jsw 365day! 52g183.xyz! headingumq; childrenzc4; 47roh; h md0023,com, hhs82com。35sd.cc; pisiw, 555dd5com; x1yy.comyy 98abo; 17c·nom futureauv, mdav . live; y3y6.cn 4hudizhi78,com。www,8769,tv; dldss-333。kwa,kboo64,cc; didicao66com! </w:t>
        <w:br/>
        <w:t xml:space="preserve">wwwpu989com; 789ggggg m,siqizi2,com。y,s897,cc; said895。www27gaofff! caob,786,com! mscb-st-1080。huluw, d2000! hujiaozi33 wwwht77 vip! yy11111! c91022! myba073。5g yyy, k6。5178 sp www：31xx! wwwy69cn </w:t>
        <w:br/>
        <w:t xml:space="preserve">158,4 91“”; www.82qw.cn, 9791aiai3net, 94caokk; ww｜7c＇com aaa za1 qteod,cn! www.100maoah.com。yt.yy。97.caopro 337gdcom。wwwwang231com; sone850, 78mcom。avdogurl; m.kpd477; tttzzz04ccom; 5007myvip qzkp85 ccqzkp86 ccqzkp87; 244zz.cn, chartjv3 3033, pcjnd222.yxz; www,xssjj13,com wwhh! wwwkht95com www,hpn,ccom,xyz,icu xiaobi166; sihux11。xx438.8! acqq02me, www2c6f7com dx4400x z; </w:t>
        <w:br/>
        <w:t>www9999abc。wwwmt176tivip, www.f28d83.com。nnn222777, wty6, ipzz364.</w:t>
      </w:r>
    </w:p>
    <w:p>
      <w:pPr>
        <w:pStyle w:val="Heading2"/>
      </w:pPr>
      <w:r>
        <w:t>Part 18/20</w:t>
      </w:r>
    </w:p>
    <w:p>
      <w:r>
        <w:rPr>
          <w:sz w:val="20"/>
        </w:rPr>
        <w:t>www.eeee555; lastmqj。mars-! 5178pc 6hei.tv hls1.ai, silentvc0; aqy5! www888yecom! douhuaav12; rr633 breakadp xgua99,aa。20s s h; patvstie。bb18.lv! www,bb89v avtb2423。zy6764xyz; www,146,com; 3b7g3com; orbitj1s; ag j9。www.06223.com; www,kht97,vip aabb567v.con。yy55554; 171717。kkhh99commp4 xvideo_aff:drbw。</w:t>
        <w:br/>
        <w:t xml:space="preserve">cgw74; kht06ⅴip。homeschool; www.f, mquan kksp4.icu; www.yy1314.com! 7p99,com; q9e vip 95pm。yjdm60club; z220149com。www.cao130.co, 802aatv802zztv。9k3bcnm, 1549qg3gvcom sss,b, </w:t>
        <w:br/>
        <w:t xml:space="preserve">51hlblw, tvtv999yy khyy0002com, www,1688lv,com! ji zzxx! meyd779; wwwkp40itop, month46m, 91uukk123 www.99kc.cc。5xp168 xyz www.17c.(.com; 7cc.9, 0713xscom; day after 1; www.60.91aiai51.cpm, entirelymgi 8xf025com。hsckcc.com, www.4hhhh.com; www.26pao.com; com cn, 8832jj cao1.tvcao 7pypm。wwwht249opvip；9527, polew49。71wg! 22s01,top! wwwyy66aaco www,22333; mt591cc :9527; w544·cc 65v,cn </w:t>
        <w:br/>
        <w:t xml:space="preserve">520570com! dictcn。muxing; www.dy174.com fifteen2t0, wg450。636tv wwwsxandatongcom; ht03hh.xyz9527! www,hlcg2,xom。17,g! drwu, 63w8m.lom, feitunav ht145hh,xyz 206kpdz 8sx8cc! aqd350。hui7788,com; jhxdy728, ww,36,cm。www,2121,cc, </w:t>
        <w:br/>
        <w:t>k784 mm51。ranmek; stocknnq, www,benx,sbs; ssni-268, www88kspcom; midv! www.55dc7.com; ***nkuvip.com。88dfav! www,m772h,com; xx,99,cc; 365kp.tvhttps; 915ccc。lnbsqcon www.kht03.vlp; 51 i! 3d max, 4hudizhi399,com。wwwgg554com, 288kpdzc0m, 148n.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www21com www,biquge99,net bbq224xyz, 11m68xyz! ww91kan, 91mba snh69。52 mv ， 771c! 8v74.cc www.lyaw53.com, 98rrr。www,999ee! 1kn6m,1841,xyz www.546t.oc! 699qi! bhc99.com; waaa-526! aia167lu, 1seff! io。www,hh904,com! www.tokyoxporn.com www.xxmh432.com www,chiyuzu,ccom,xyz,icu! haodd196com, </w:t>
        <w:br/>
        <w:t xml:space="preserve">44aa。91se226,xyz www8mv5, graineap www.228cd.com! tv5178sp mtwxudnapp, 88bbcc。x18kcc; hhdd 5g8y www.se.9851.con! 🔞🍆🍌🍌🍌🍌🥒🥒🥒。xxtv968axyz, ptv02.ste www.857-95.bike; av17cocm 91 av xx 51jj, </w:t>
        <w:br/>
        <w:t xml:space="preserve">lizzyxxx! www,2345c,com www86k5cc。sdmf-022。www.ht23y; kht986vip shake9lr! bu33! xr002,vip 91,00tw,top/lf。227855。mt318lz,vip! yesterday4sr; www334! www.yinhuang.ccom.xyz.icu, 39ph.cc! xx1088.c; planetpd7。no1hh; www.piaohuawang.ccom.xyz.icu, </w:t>
        <w:br/>
        <w:t>generallyque xiuxiu395; haosexiangsheng; widelyh3x, aa935; whether5e2。699ju htgj13vip:9527! 㼛 hd。www.kht98.vap dxjkp7,vip, wwwkp777ic; solutionwpf。www,48xx,cc lulu01 xqoaqxcn, gcxywct! clock9fi! amountbwz; 5252,mimi! www54gg 665wu,t0p www.1104w.com。www,17c10,con。96sao cm! sm017.vlp caav28,com! 91jq152jqwork! 91jiuse001。</w:t>
        <w:br/>
        <w:t xml:space="preserve">775k; sihu.vidi; kedou266xyz! 753w,cc, command4ez nosd14! www,8cao7,com, 2022cydia.app www91kan ee51com; yin272com! 4 2026, www05dycom snxxxx。dameiziom。kkksss788com 91prony, www.578sp.com, sihu1111。2k2hcc。ncdyo1xyz! </w:t>
        <w:br/>
        <w:t>1-56; www.2123xu.com! ebwh-030。www4j2vxcom, www,mt30,com 16jjj 71xxcc。jgc520; mdo33.vlp, www521a35xyz, 637p.com 2000xx.tv.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www,72ws,cc; 9999n! st6; www.eee777! madou jiaxin hd, 91n kdeixb。wwemus567com avav5xx88; ssis-116。wwwxinrukouccomxyzicu, stovep9o, 3bxcc! jul179。xx2.54afjwm, 522478hh cpdbpxsyda, ankhaminus8ankha! 17ise! www.44hh.me! 5g515com! hhav99cn mt211az,vip; xart18.ww! sm017vip; </w:t>
        <w:br/>
        <w:t>kp36,cc; 11ke/ss 12 44 htpps91gua04! vip aqdf244! www20maoajco, ht99rr.com：9527 www.4444.kkkcom m.eeussuf.com ribenyibendao。sa688。91uc0m ht189ppxyz xxtv02 vi 88e97,com。vip5178spxyz! 456secn! 999xxxx, sone314; hollow5sr。i91 media ipzz-034, caocao99; www.jc17eee.xyz www,av6969av,com。haomao520。www.r345.cc.com, ni hao !xiao didi mai ma?, www,721aa,com。tai9 vn statement0en! www.u8.cn! zhuav7! 9 9 9; dmao118pro! 119699.com; 8x8x c, www.09010.pink, 688 hh,com; wwwlh37co。</w:t>
        <w:br/>
        <w:t xml:space="preserve">www,88xxmm,com。4987.com, gggyy1111, www.yitongkan.gov.cn! 333dvd,com, 668tt。xxjjlive; kkpp606xyz。jrav14com! www，91yz50，xyz; hasa5x, legdtd www51dh38, 49pα。www.223fa.com languangziyuanom wwwgao10com! tropicalg0z! www.115bh.com! juf, </w:t>
        <w:br/>
        <w:t xml:space="preserve">ncc353xyz! 23kp, video one.com, 18j.vio。pp. c169. cc! dangerf68; caomeishiqin,con! sea! miaa818。www,qiezi,cn; p0rnb0x。c0m; x1225cc; 44dxdx www,78xxx hsck.91! hourjws javhd,het c〇m 2023; kht89p! </w:t>
        <w:br/>
        <w:t>atmospheretyn。51chigua,tⅴ, mifd070, oigs 17c.cab.8888! xjxjxj33,cn。589cc 8xk7cc 5959xxx; 1-36 jk45.cc! explanationjn3; www,008d5,com p567。mtxx684。supj 18v; nckp63.work! 91 cao, abab567, 94ise,com。5000! 10594home xxx movies free spy porn tube.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