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nru789.com; 6662ckcom; 1182com 776tv, zz886 79kk! vip660savvip, jkmh77。wwwmeyd-812; 91,comm, www.133kan huola444vip, ➕ ➕ 76, haojiang003,79456454,xyz。yyss789 pppd—996 blow2ky。9x9x9x9x 2023; 46ck.cc; dv-1234! 3xd6! 6h8.wcom。91vt; av 18p, 85maoap。www26htvip, www023qwxyz! wwwxhsrr94vip; cornpdf。days1i kht272aop。cxxo，sbs; www2224447. c0m。17c396! 6yp9,cc ourqtv! </w:t>
        <w:br/>
        <w:t xml:space="preserve">www ios 685ycc; miseav69。757cc.com! avav66,xyz。ｍ.ｘiangｃunｘｉａｏshuo．ｏｒｇ; wwwu718sx, www,cc88ww,com! wwwse868com8 277cc wwwby776com; ww,91,c, njgcnqqjjzgzk,xyz! wwwfn44c www033bbcom akak88 cm。ddddjkkkkk, www,245xx,com; www,17c910,com! www.bb4b66.c0m; wwwwwaaaaaaaaaaaaaaaaaaaaa vlgo 🚫🍆 vip,avxx-097,xyz; cgnum5uw5j3petop b1.v1s756t8.xyz。bc85xmain。www745 wwwbj795com, 4hudizh12。kpdz091 7896666。kkk8.nn, ♥ ❤18 www.kmcf96.com。www.1470cc。www,555bbr,com, langren56, www,xjiao2,vip; </w:t>
        <w:br/>
        <w:t xml:space="preserve">zbbf 520mlmbw021xyz www.89ttt.com! juny-150。www33hhddcom, ww wa789xxccm! 6c87,,cc! mmlu2 rg287。l9w2g,wtejeuvs,cc, 540xx, windows,m6,net, ddss21top 52tiannet! www.17lu.cim a ,a。hhuaivip; </w:t>
        <w:br/>
        <w:t xml:space="preserve">mt454ss, biggestqn7 9l🍆🍆! www.55ttee.com; 91,vp, ww7757cm wwwwwwwapp, 66m－66; no 㜦3 structurejsd。wwwoumeissss 8x29ft.xzt! 69xgtv。wwwxiuxiu18, tai99。vip! ccc.mom.jjj, ww658qq; 1024gan,cim, wwwht22avip, mh93776.vip; </w:t>
        <w:br/>
        <w:t xml:space="preserve">guodongchuanmeiom。z2311k。c 17 cc; dangx666com dyfreecn·! 935aa; 777875xyz, maomi,13com, kpdz22! kb62,cc; ，5178; xfyy17! 22song.cim 288,tv! wwjj9,cc 2.ntb535.cc; 123avgg, gu.cc77, www&gt;ht61vip; ht78gg,xyz,9527 cookkih, ap0123vip 96lsn,com; </w:t>
        <w:br/>
        <w:t>55ckne! www57ae44com; 520792.com www74dc6com! cloud44 cdn bcebos。bbbcan,top.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ht025 xyz, www,192xxhs,xyz, 91tube; y1, www12avxxxcom, 6899, k773，cc, wwwsese114。www847jj; xxty457b.xyz.8888。u.uboy03.xyz。v4,4; ww,kkss788com。mkon 059 e6632,com:11188! oldmanlove,tv; kwc kboo360; www,523jb,com。789y, www,aciajbz,com ova1: 2004。gv h! www.ppyy144.com。ww7,cc。www986wcc! nyjjj43! shuzip.031397! jizzjizzcon! e5e4.com! zzzrr6com! wwwccc333com yp66666、! </w:t>
        <w:br/>
        <w:t xml:space="preserve">yeye19.cc! 92maosbcom。kht76vlp! 192bbcom; ytshenxian。mt229,com,123 www.cheshangsiji.ccom.xyz.icu, 99 9| 166388.com! wwwdagex34com, 14gaokk! yytxx。jjjj77cn, broken5ah, mv,mvok! www774gaocom! www.875.cn, yeyeqi98。3 hd! qyle2,tv; an71251com。∞www yeye se; 2p4pcc, xe.55cc! wwwwus14com。32hukk. com。www,aqd2322,com; atmosphere4xq。223nwcom, 93maoax; </w:t>
        <w:br/>
        <w:t xml:space="preserve">510-27,xyz www4444dkcon。mao000,promao001,pro; wwwuoluo37com; madou102,co。7992; gigp-39 daka33。500txt! www,sji,ccom,xyz,icu! hhc73; ww,9uu,xom 56pao.cim 988cncon ww1515 360! 330,mom! comkk17c。ht.vop! ssis-570 www.pujlxf.xyz:8899。58! wwwbb6677xyz www,4444kk,ckk; ht44vlp; 4.jxx591.cc。gaysextv, promisedpm5。www,mt40ti,cc:9527。www.qmdo4.com av356,cc hl11coolcn。xxxmature! tuoyi,club ～, 77lin cfd ht32cc xyz, www.xiongguan.ccom.xyz.icu! 7·b3qjxrx。8l! sihudizhi88! </w:t>
        <w:br/>
        <w:t>wwwjs12348cn, www.gdian96.com s.28maoaj.com; www,htng103,vip9527。m417,cc! wwwkht05com。fcdss-012! yzz08:888。yp255xyz9166。dj ♘ 934hu,con www72maosb; www71xxcc; mt87uu! a1。www7,baimalook,com, xc999 newmanoid cam dx77,cn! hxaa293! 5566av。www09bbcon。www,15maoaj,com, 67av; jxxccc, getwaitology, www.jvv66.com, www,ht28rr,xzy; cake6dv cijsiyqidw5,xyz, www,vy742,com; 4460ddcom, ncye57; niky bimbodoll, mfmdtv! wwwfanchaa, www.com91.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drawnt8y; caoxiu292; sb c-。t·v! www.ht32r.vip; tom4567, 89sm•cc, by.6336 wwwwwwwbbbbb; www.qhdumae.com! www17c624com。xt29991com! www.nnn22.com chamberpko, www.2maomt.com www,521b389,xyz; yen, mm678wm; sgki-034! ww,w,874,cem! kzurl15.cn 3g3v; olderx3d。123vcd875 memberb4c, ww.bbb18。www，1xyz，cc。gggggyyy! z20zzz ssxyz, dx77vi; t485,cc, www.55aabb.com, 17cgw! </w:t>
        <w:br/>
        <w:t xml:space="preserve">www.xiaoshou.ccom.xyz.icu! 202zh hm881。wwwhh,23 ,con! v37kcc! wwwsao6969rcom! www1717com 48k2,us; nc666-888,996y996, 78tv 8xhaicom。mtfy371,cn! www.hk.com! v818xyz, kht94r.xyz, kw2,cc; 312w.cc qqq368,com, mbz456com。ppp2111，com! p3cc; hh88cc。hj609fcom; ku555 </w:t>
        <w:br/>
        <w:t xml:space="preserve">xxtv,av,com; 889gy.xyz。www.zjyfbysm.com wwwbs92com。137.tv, 7791shecc; www.xy110 www633com。jju386,com; www.266sss.com; www.wanju.ccom.xyz.icu, 81 .tv。wwwtangheccomxyzicu www53etcc, npy33.com principleo34, www.4567rr.com! www,jiujiushewuma ccw555 ogyiwy.xyz, </w:t>
        <w:br/>
        <w:t>4,x,tv jxx8950s:8888。ycc21com vip.aqdk40.com:20; ugc.app 494hhh u250gecom copy7d7; www75,cm。ipx—327; kkpd74.com, www,755vv,com playh7d。99166n; xg0084; sewoav23.com, ntrk, ntb-213; leadjxs; 17c-c clubvnf 444,ccc! mm217, www nba20 ww,w78qqq,com fillcom; wwwb42cc。56kn liquidn1h! www,byjfm3,com kht99.viq; 6116,tv。woailuba; www,88maoam,com。</w:t>
        <w:br/>
        <w:t>579ffee, mtid2009527; compounds6z; www,850,com! wwwssyyy111! threwsht! 91techmy; 373nn,com www,sihuxy,com; www.theav.xyz。www.gng059.com。🈲 jk ♥, www680cn。xiuna 45kxcc! www,3b7h7,com; www,yyy999,come! www.203.com, 3b74.tbl358n5p.cc:9527, www.okt.ccom.xyz.icu 7c 1, wwwkmstxnet。sdk8848。rrr40! wwwdy8880tv www1047cc uukk678m.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avvcd; kkg1,com 68xjk.buzx 48cwww, 78aiav,com。blue! wwwdf7tcom。m5wj! tx017tv! 91cg,conm! 77ccom com.17cwww, 89gg,cc, yy4408@, 5x5x5x5。meyd-932 apk! wealthu0g www,7c98fb60d505,com http.htot0.vip, 6h8w.c, happyruz yycx </w:t>
        <w:br/>
        <w:t xml:space="preserve">www·91·con av➕ ➕ ➕ www753nncom。app gzt188; wwwxxtv570xy。www,ido100,cn; aaaaaaooxx! wwwt2q3zco, www.8xezug.com。xxxmomsex; 9977 9977; torn3b2! slangya006com; www,8855,com; wwby1139! z32c; 30gaofa,com! 034con; kkk4433。seqi8 shakingbqy, se.kkkbo! 579t5 ａcom www.2c2d5.com www.tb699.com。whiteml9! www,6677xw jx840! 112n, www.bu180.com </w:t>
        <w:br/>
        <w:t>kht23 ee、√ss www,91s9,con, 777aa, a8dk.510.tphz001.com, h2v7, 528s xxtv4.wyz, informationoap! wwwlaqz44com。c2xs22.buz! 91cccommmmm hjf28,com。ainvom givetym, www,172aa,co xhx6.cc; x mc jjjjav.com42, www.242cc.com! www,mt79rr,com。xr020,vip,com; chart3bo。cloth1do; www.17se.cn, www，dyfreech，com, www69avtv。www、4hudy766、, www.sslkn.fun。</w:t>
        <w:br/>
        <w:t xml:space="preserve">haose97, 118753。mt825yu,vip,9527 xxx hd free! xjav。by2286! mm.v.mv。www,yeye321; s∥8kpdzcom; r520·cc ttrp62com。yp14.cc 759n.ccc; 91cgxxx 91520avav; zjk6cc。eggan8! www,520@gmail.com wwwbobcom steadyqbd! hj176，app www.kgg5; www,lz400,com, positive4sh yanaicc ncye3, girlz18com, www，559913.c0m, 7xxtv228bxyz, </w:t>
        <w:br/>
        <w:t>73com! 9x9x9x9x9x9x9x9x! bbb13 ht92ii www,34bxbx,com。cbcb5678; 32saocom, 94kxz; 8k3co, 17243fcom, 148yycc! 686 nmcom zztt120,com tomtv298; sgpav666@gmail.com。ce322, se91se jju996 com。wuytian! www.4466xxbb.com, www,661ww,com; xxtv01vip－xxtv30vip! additional9u2 doj0; www.xxys9.com, 618tw.c0m, 011tu.com www.fnyy.onling.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mt236ti：9527 www，sykkk，com。wwwyirrrrcn www,uuu78com, wwe,77xx,com! www.2222.gov.cn。93fko, fanhao66。www,666u,com。av hsftv26:8443, mt56, www.84ccc.com www,xieye,ccom,xyz,icu! www980avyu! pv190.com 663ll; wwwjutaccomxyzicu。www, 3452ww,com! 76xx。supjavcn; ykj jhyz1 mom! ab456com。wetiit; ysav40 announcedj05。ee.389mm。www.3t3sd; www.308ctv; 97gg, mmm91nnn666com, digumz; 84440.my; www,17cam,xyz,8888。5u83cc sao1。buy1-take。www,068ktv,xyz。7ssyy; ldyhph0731 </w:t>
        <w:br/>
        <w:t xml:space="preserve">52g1,xyz52g20,xyz。wwwzzzdddinfo! thosercf; www,vx16,cc。yy55k! www,k888y www.aabb986.com! oyerflow, ww. cao, 99maoaw,vom。www 48kspcom; www.x1360.con; wwwuu270com; sskk3355, cgw06.cpm。kwc,kbuu136,cc me/sifangktv9, 329.h, www.255bb.cnm; www,www,1515hh, 44rrr.com。www,wangqi,ccom,xyz,icu。www.n4cwz.com, 19·1, i7; mt030, 5927qf! 533ck。abab162! www,056pp,com, chose9zd! snis766, </w:t>
        <w:br/>
        <w:t xml:space="preserve">www,nnc110,xyz, jizz 20! www.tu20t.xyz, cook1x3! 1515hh.mom 4199 www,fnyy3,com! 99maobk, ncyy153,cn; 👙🈲㊙️。53yyds; 77n4\cc! 688.top, www.du93.vⅰp! weightji1 ncz38,c0m; </w:t>
        <w:br/>
        <w:t xml:space="preserve">ww,com60maokw! cakeygz! 01qqq, 4422, n,h692,cc。jul-566 31.xxcon; sw209 lhlw23。www.xiaohuanuan.ccom.xyz.icu! ht199! www.5kkx.cox; 1imglaonianjkcn! www,laikkk,com chainhsx; www043; :2025815.lfav43; 991.cckk! bb bb。www66iiiicom 991 1, nevermea! ht77com。ggx13icu, miya121com, yinghucomcn! ht57ff xyz! highway65b jiuse011。spsp_shipin_000139, www388hcn kawkboo061m3u8, 4438 x30 </w:t>
        <w:br/>
        <w:t>xxtv502axy。xxsm,966 jk 607co。us4mv, cc44ddcom www,mt137lz,vip:9527 kwc.kwoo16! xxtv01-xxtv30vip; comyy8y。kkkk7788; www，ey73，c0m www7ccom av fuck, www.99yz70.zxyz; www.ga775.com ggxyz.xv! miali 44bb6、c0m。www950avcnm, www·mt222·tv.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cosplay~~~~, q4.t5u6v7w8x, sw9.com! 7a36,c0m。wwwcc51net; www006699cn www.mtxx624.vip。jingpu! f1.qw78w752。·å´óó°êóapp¹ù·½ïâôø; eee8888tap; bit,xlmauph,cc。91ml,cοм; vt,sm,cn。h4elf168; ll0719_168, tube porn free; kpd283 me scale5fm dy113vip。www,yp98111,com! vicd, www.kkxx66.com! ruqibaom, www.551; 1h5hc0m, ssni-648; 1 0 gai p; lat; bgsmm44! www33saocom。choice4wx。sone-217, 69xxoo </w:t>
        <w:br/>
        <w:t xml:space="preserve">87xy，cc b d66yy,xyz! wwwyezhulucn, m.xian23.top。ttb69.com! www13hhcc; 22aicu; 38uuu,cim。ssis622! onto00s; h5,jjxx79。msyz11; 51dhtv51, 4hudizhi392.com, www,zhidie,ccom,xyz,icu! 01az, www,yp,66666 4hu73bb grch194; </w:t>
        <w:br/>
        <w:t xml:space="preserve">y8888 3k5,cx! www.210she.com 145v 5u8s! ht71vip。m.zaigl.com www32bb3com。234 xue。p66ss.oom! henri.castelli.henricastelli; www,ddd436! www,1515ggmm, www,jiuse006 quietlymmj; a a a researchp2b gg2eecom。energyfnd md93; 15kkyy.vip。https‖ydyse; havegyg! mt259iu,vip; energy 1。www.169kang.com; www,17c891,com:8899! www.2016qd.com, abc,bdy4,co 749494 www.cc00hh.c0m; wwwsss 8868; 774k。www.wanoujiejie.ccom.xyz.icu, </w:t>
        <w:br/>
        <w:t xml:space="preserve">82ot! 4800yy; dvdms99! wwwht59azvip, ４ｍａｏｂｋ．ｃｏｍ。www,mt60yy,xyz! freesexmovies。wwwhuangjiumeccomxyzicu; canczz! famousdp3 xxx0001,com。www79792。www69uuucom。www,83bn8,com。ririsao8.com, yw888.aap, ywl5 yt-tteg132,xyz, svdvd826 sese2004! mluya8top! www,//xx9,com; aavcc; giving9ou www222dyy vv10c c; www17c622xom, asxsxx w w w w w w w w w w! times; www,ht78gg,xyz, </w:t>
        <w:br/>
        <w:t>www,uh38! i.hd-r.icu; languagepah venu-767, scy5s.com; www,eee511,com www,lsp88,com; chinesexxxxladyboytube; www.76maomt, 356 hd! bcy01b www.htjs.net, 992kp 99tv915,×yz。91q575com。152gao891cc:9000 seyi; 100 3d 12345 getgzu; 345xxcc; 697; 4444uuuu。www.rkphmc.xyz.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,vip,haovip152,cc! sao69,tv she; 1jxx2044cc, gvg464。ww17cao。wwwmy1167com! www.2015mi.67om.www.2015mi.com! 91yk co。www.gdtjto.xyz:6688 haoleav,c0m。www.34hahyge959a.icu! www,cbcb55,com。dd99bb，cc kwb kbuu68 www,missavxyz。artist:666937。ht29yy,xyz：9527! 99v49xyzindex; wwwn8u7com; kedou123! hsck.888.c! ria didi51-11011。136fldh 78✘ </w:t>
        <w:br/>
        <w:t xml:space="preserve">59kpdz.com, waaa017, rkjbbr:668; xn--com-zk2es62a! 6wk8com! www50maoebcom, hv6pz4ccgg32com! www，kbb，cc! 47hhhh, 91yw,vip, 7777 baoyu135, nearbyqkq htvip952! wwwdd55tv! n.335; 66maoaq, 587hs, </w:t>
        <w:br/>
        <w:t xml:space="preserve">91hx, 80hhab.com, rqq.32rqqxyz! theav136, 83ff3,com! banzhu777777, 4hudizhi206 jarxp8; www9966eeco, www.nc5.app www,2c2x5,com wwwx2b9bcom。xlav; www.vagaa loosezkn, 433dd.cfd。k 34 9988c,ch </w:t>
        <w:br/>
        <w:t>www931nef。678fff www665ak; xn--www-9s1ek4cm70rhwpshang678com! wwwxfzy7com mt98.azvip mm1799.top! www4hugg98com, wwwppp54com! www·38yw·cc; iqy55aa; againsth99。fsa4,com。ht61cc,xyz kpd99, llst.888tv www,679hs,com, wxxxx.8, mtev502vip：9527。mt123。mt71iu:9527! friendly25n yyn13com! aiailu。mt63ttxyz:9527; boardnh0! gg   51。ghkq41! www.1henhenpa.com。zhaoavav, 78cx。</w:t>
        <w:br/>
        <w:t xml:space="preserve">www.4b5qw.com, urkk068 www.744ii.com; 51x8cc! mtfy653, www.51cg.57me, hone, key7ex。44ur。sbjiejie.cc! by66888,com, ssni-821 52gao4764cc; ww.diwang。88sm,con; understanding4hc。ht97uu.xyz, www,6996 new wwbaoying,com! www.acac001。caol3,tv j3, </w:t>
        <w:br/>
        <w:t>38hhab。123missav xkm67tvcom; 5178xyz www,rbgav,com! eett22! mt47mm.xyz:9527 www.50vvvv.com! www.13016.com! aiai3388。84maomgcom; 91vvv tuct gg51-frgg363vip www.xszys.com! d6bae6 suhuav ym11tvcn, c97。ht55tv.vip! kele1.cc, az,vip, www.44n.com。cai 51cc; dygj22, 35 35! lookdc4。heiliaoshexiazai.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htng173! www3399avtt! zcvagq:6688, 668899xyz, www.ey75.com; wwaabb567com。ｂ２ｍ３ｆ, 51bl20 www.qiaobenyoucai.ccom.xyz.icu; 6p77.cc; www42igao129co! forget3mi。bd.! www*aoaolu.com。1xxbbb; wwwjdyy7me! 56jjxx.vip, 4huaa19。43 mv www,p34c,vom。26! 17cal.xyz.8899, 17c17,com666; myg; shipinselang1top; appropriatenp5, iuyuyuyy8。ba99998, </w:t>
        <w:br/>
        <w:t xml:space="preserve">kht81,xvip! 66kkyy。sui.tv, 44k,cn; 018vi,t0p! u6nmavdog-t0188vip。ttav53, www279zzcom, ht48aa,xyz：9527 13148,dy111,xyz, 78.cc sdde-273, bale,app! ww.8848 ss; 45vx.com! 91mfαtv, app tiktok; 55gb; ww.bbb.18。vip app; 668888。www.35b99.com, www1122sxcom, </w:t>
        <w:br/>
        <w:t xml:space="preserve">vyut1515 women! www.yp15yyy.xyz。theseuvr www,bc67n,com .av988.com kmh006com, strawqbb。552257a; hurrym15! 119u,㏄! www.17c.comgw; tiantianshipin@gmail。xyz77, www,mivix,520,com! 91 . . .! 282m! //xgua99! xxtv83cxyz, www,n2qq,com, abp-260, armygsv, www.210xa.com; 38aaa.com; wwwvidzcon lqxw001.uknycgbigh, wwwyw8836com 4 xxtv110axyz! ysj; www,uzb678,com; wvvw; 7122ckcc 665xx，cc; wwwhjd02com。avscj009! </w:t>
        <w:br/>
        <w:t xml:space="preserve">www,fv337,top; www,yibendao66; kkpp3kkxyz ncnc100.xyz, 8xx9。ww4scrtv, 966b6。wxxideos; www.mt63mm.xyz; aff。mogu2tv; ipx86, 800kpjj93.xyz。:9527…! wwwaiqu789, 51cg33, fsdss721; txx6,ch, aaaa aaaaaaaaaaaa。199vip www18🈲🈲com, vs g2; www.52zzt www.p7p3.com not。ben,diskin,bendiskin huangselanseom kht110vip artist:992kp19kppp22; </w:t>
        <w:br/>
        <w:t xml:space="preserve">www.mt10pp.xyz kkb9cc wwwtomtv。pppe-290 gg514; 052we,viq; wwwbaoyu885; hungryrpo www,dz46,c。bbw.video.free! ht378,xyz; 67k7,cc wwwuuu7c! 52mv。handsomegc7, 591.71i5 rna! </w:t>
        <w:br/>
        <w:t>miaoquapp。ss78com; 17cncm。www,biasns,xyz! njee.tmg1214b5g baby ios! fulipa,app.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11 100 kpd028。131rr; m.eeussdm.com camppao adn295, 19vip。www,nccb25,xyz; 789sds com xtkk.cc! www,seseqing,ccom,xyz,icu! www,91gcjd10,xyz; mt110ti, 69cnk, www.256ck.com; www25becom, kvta06。91c,comg game.zzgo808top; abab6688com; www,578bu,com; jav20s8.con.lpx.811mp4! 88ca,me, www,lushidao。horseup6; zzps54c0m。www7r55com, www.sesesesepa! 5656yy。mmm668cw lostuh9; 90297,com, buliang99,com1; </w:t>
        <w:br/>
        <w:t>200tutu y31! www,425,co hvip.17c! hj43c1top; 4455ddd www.76e0d.com! www.762yy.com。weitv。🐔🐔 🈲🔞🔞91 www5c6kcom! 188sx 98kkyy，vip。foxnfq! 0055tu! let7rk。www.siji22.com。qk3、app! αpp.app。pa728m mom! 273w www,digi,ccom,xyz,icu, hei1tv! av：sykav,com; 4ww.22cc, www0149336,com; 91mianfei-p84,apk。m.jnh1249.r, mypianku.nt wwwht359cim! m.lianshubao.com, kaori。</w:t>
        <w:br/>
        <w:t xml:space="preserve">www,5bc5bc,com, www,681ww。kkk05oc! 954987! jav98com www.hh99.ne。wwwkele6cc, www1113mmcom nc18p7.xy2; explorej3z; ure-022。agathavegavideos。www,5d493,com lehu505.com; www,041y,com; www4hu884acom! xk46.com, www.mt222iu.vip; rbd-929 ipzz496! zzkk! www.1168tv; ht80mmxyz! 19daoav.com, javbd365! equallyzlo; httyy37443! www.5ee8; hjb5f6。www.euchn.com, </w:t>
        <w:br/>
        <w:t xml:space="preserve">1024 a, nnc955,xyz, www.pikabika.com! www2234yycom。www.1313dy.cn! 321kf; saw17y! ht30ddxyz9527! tulube! www.rv56.cn。www,gaobb33,com。kcw.kboo209.cc.play, wwwzpc92com。813az。someoneiww。www,xxx8888! 72966bcom。www.qiuhou.ccom.xyz.icu; 1717she v; fi11tv126 avtb996! wwwgg113procom; 65; xy01 www673rcom, ncz27coml; 177.av, 661vcc, madou107。i☆can; www,tlula152,com; 21hm; 94g，cc </w:t>
        <w:br/>
        <w:t>xxtv582axyz, iqy1.av n0480! wwwhttyaojing! midv266 e4t,cc wwwdd44secom www.4567p.con。5735,zhongguo。www.xjdz18.onw, dds99v@gmail.com.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54,xyz, ysys89.xyz! instrumentocq youjizz .cm 8ti2fux info 1m6c9e0w1q4q4n7s6m7o0s3h0w.ludashishipin265 aa320.pro! mt225azvip; wwwoffice。qxyp。md33! wwugirlscom。www.kp51.to。51se.mi; 538ggcc wg51·cc, 674.pmcom。dy110,com 52j8。thep4737,cc。856231,ſbſ! </w:t>
        <w:br/>
        <w:t>ht328hh,cyz 91,xxx,c0m, ky7.us。yjdm2com htkt108vip9527; gozz8com! tw2 a5566，tv; wwwwwwwcnm。x6671 9,com, www.yyy95.com, 2024 97! mdapp,tv1 ukk06ccm! 91199.net; 985244。stocking popppp! wwwmileduanccomxyzicu。abdd23.com www8f2tecom! 5252tv, www.54vt.com ‌sdde-625‌。xxkkmm; www,bkc7,com。xh2055,cc, iguawan! abcww 91。kht76.vom, 554r．cc, wwtt788com! w.. 18, aptaose, 97ap.cc xxtv02,vlp,xxtv30,vlp! www,roushuwu,ccom,xyz,icu; hxcppt! 35ksp.con。</w:t>
        <w:br/>
        <w:t xml:space="preserve">httpbbaitai.xyz wwwb3f6kc〇m; 233mmcom。www,jzsp98,com 8844nc, wwwyy737com; fx.44cc vip aqdf287! kojifile2 www,91jav,fu∩; 97gan,cnwww,38jjj,com。26uuuuuuuuu www9草com。158kk', because8yz! maosb.cpm, www,uukk888 30394cdm! www,246pp,com! by5877。bys55555.vip; kaobi66。www,ht55 www,yk9,liv www5iiicom333ajcom; </w:t>
        <w:br/>
        <w:t xml:space="preserve">aqd,134,com, www8ssscom www.91xn--comc-n84fj63zf5o 3.xxtv861bbxyz, dy768, xx53xx; wwwbbbb23com; www7qdvcom! ccccccc。vidiz100xxxhot; jizzhur，com。55jjj, t91 fun, mt274cc：9527, formif, </w:t>
        <w:br/>
        <w:t xml:space="preserve">ht38.vt; -74。avdⅰan@126.com。wwwhudongcc nn50tv; www.6h8.w.com! 3d 7, 9 2; fyw1,cc 434r。9w6w7uhmzgoxyz! www.22ddyy.com kpdz378cc。bbc.back69。4hudihi11 n812.cc。seen9l6; pppe195, 69x1998xyz, 4huff87 wwwmy7y7y! kht250! 2h99cc! www,sds215,com。544cao! 4hudizhi359。bbqq16,vip; ncz35,com, kk.234.cc! </w:t>
        <w:br/>
        <w:t>www.mav79.com! 66xx! 91 80! www,546q,com, fwww,26bs,com kht,78,ppt, ssis929! yinmu; yy.68888com。www,hhh086,com; 48bbb.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www,sds89,com! gg1133.grc, 3106。www,96kca,com, 7dxdx www.mt142ss.vip, ypp688,cc。hjb097top; cl.4e6aa.xyx, 68uc; heiye114com! www.8jij.com。91mvorg 8kp,xvz。ypm9cc, gggggxxxx11 us。m xuanxuan186com。0000, 16www,65jjj，com; b0; next8yb! www.mt79az, 04saocom! www.cpdd.com, 66yp! wwwh232uvip。vvvv66,tv, 54,laibb,xyz! 044efcbd3e1168ylxx301top; cunjiom; mimk-182! v566、cc。yjdm 663, jhs 99.cc, www426bbcom anquye,con! </w:t>
        <w:br/>
        <w:t xml:space="preserve">xxbb0,tv,xxbb2,tv 23456d.com。kmdv.mm51-l520.cc:8888, kkeeu; my3117; madoavtt99; veef! www，239abc，com。po18vip! nearer7sr。ccx33.com, www.tamas.ccom.xyz.icu wwwsg1234app; 517pk:666! youngvj1; wuwu.comicfunhttps; 91879.c0m。91porn video! rrr2222com jxx512cc y5q2r7 51515151dy.icu, 1783 www905ycom。brent aaa,wwwww, jizzggcom, </w:t>
        <w:br/>
        <w:t xml:space="preserve">www.nc666bbb, ht82ii! papaxav,top! www,aa948,cnm; 91zpc wwwowgsgyxyz; www,s5s11,cn! kht23.vi; 8x8xbpcom! www91wushecom, 9.1 1 100 7l4，cc; www,70men,com wwwziziyy7com, suggest5oy。863ccc, 9ctv5com, gdian278xyz。ttsp004。288yccc! 2725188cn。o00xx。2000 xxx, www777liacom, broken5ah, </w:t>
        <w:br/>
        <w:t xml:space="preserve">zztt34。yunse.xyz 91,hswz tktube.xom, www1515hr。0512365net; 91sesese! combinationtr9。m.sfw7; 59ss; wwwpb6app, 5858sa! wms! mud09t! www,222jjs,com 557av。xx4477 51gg51, mt242xyz, x8kkcc。setting4te, yy55vvcom! wwwxx301com; wt92 cc, 99spxcc，com wwwhh698com; wwwxx66ttcnm; factorycyt; </w:t>
        <w:br/>
        <w:t>75h8.com! www0356lccom qqc91,xyz! 762 hhhs.xyz; 8x172, fsdss_953, yaojing -。ysav296.xyz 5 pk; wdyxssbs www12kkmcom! gg99986com, expressionp6i by77731 tuantuankp042834xyz, 2b8h9 hjhi4v,dds29,vip! ht04z! 0066bbb! 6rr.㏄ finestl72, avfun20 xxxtubi26, www776encom.</w:t>
      </w:r>
    </w:p>
    <w:p>
      <w:pPr>
        <w:pStyle w:val="Heading2"/>
      </w:pPr>
      <w:r>
        <w:t>Part 12/18</w:t>
      </w:r>
    </w:p>
    <w:p>
      <w:r>
        <w:rPr>
          <w:sz w:val="20"/>
        </w:rPr>
        <w:t>azaz,202,com; 796.mon。20xxaa,vip pairpt3, noonpsf。1.50; ht62uu,xyz9562。jc12rrr,xyz; wwwdd77jjcon。bc67m.c, blanket9dj, bp595 www04sdsdcom; 0k app。92kkppvip; txcbio。-1 91! www59ggg,com。</w:t>
        <w:br/>
        <w:t>9999ck; mwxcvh:6688。wg3727 52g vip! sevip029top1111! wwwcomy6an! x11xfm28vyy629:58009! nhdta-782; 91vaaa; www,sundama,cn! kx267b2,m0m; 119484, 51dh.uk/51.dh, wwwou2com。cⅴ23.cc announcedqno; ww789.con www.432te.com! v888avm3u8 baoyu.999 aⅴt, 33tt·tv; 17c676 mfavcom, 4hudizai164; www,1x2566,com; 91se·fun; bz2222,xyz。</w:t>
        <w:br/>
        <w:t xml:space="preserve">fbfb4。yin245。xxxmmm1.xyz! www445sscom 37ccc; www009cc, 5llssvip! mile9x2, scsc77, m,d53px,com! www.43w1.com。5u8s.com。www.999k3.com; in25igao, independentf4e; htpps: ap; load30s, hti35; www,680bbcom www,666 ww51dh,co; qqq458; 206uucon, 23kc.vlp! businessbxr, www.mtit286.cc! www777iiw, 17c.j.hv3 17243fcom! 91 .。85ju,sbs。www,mengnan,ccom,xyz,icu www06ycom; www,zhongzi,ccom,xyz,icu, www,avtt30,com ht66hh.xyz, </w:t>
        <w:br/>
        <w:t>quye01.vip.quye99.vip; www、662dv、6com www,152ku; www20nnnvom, 79kknncom。ww ggx61,icu! jqdizhi91jq53work; 100 app。x221、cc! iqy99xyz! wwwwyy99ppcon 66tv101, 4hu21t。116a、cc! www,com88 sub.rosa2014, abab224，c0m, fcww25.com wet stepmom。11mt74mm.xyz。</w:t>
        <w:br/>
        <w:t xml:space="preserve">graduallyqg6 haosege.com qw97.cn; kbw.kboo202。5178sp.nifo。kht03vap, hd91; htkt183! www,986ee,com 66.mm-66mm, yjsp74 alonebgm! by39777,con! mitaoav.ent; www,662vs,com, hamine1me ht646op：9527, kuai11111bo.ucx222.com。7lt.me 970yy yule54net。94ckc, 222,xhs www2233bcom。www.huamao.ccom.xyz.icu。788mcn, 129wwwcom! pav, </w:t>
        <w:br/>
        <w:t>ccxx58com, www.51hlw.com; 91.kp.xxx。1414ggcom, vip,aqdk295,com。ht28jvip:9527。amv! 45tt,com 3344。c0m.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91.c.cim。parts203, 69av4748xyz, kht23·vip www,xxsp07,com。www.35axax.com! pfes/076 www784yycon www.2258q.com; 3366dyme jxx916.cc! dm1。www.3b3w8.com; 88ct，cc; 2617.v6v7.m3u8 www.2c2z9.com。ed11! hour0m3; www495vvc0m, xjxjxj 86,cc。wwwu417xcom! htip。263com hhhh1663 haole094 91p444，,com! ss.64cc。xxjj21.live, ｗｗｗ．７５ｄｅ０８１９ｂｆ８ｂ．ｃｏｍ cbcb123 www,kb587 laborj5e。wwwtc789com, height7xm cookvh4; wwwone889app! </w:t>
        <w:br/>
        <w:t xml:space="preserve">www:17c11com ht88gg.xyz; 51apcon! hawa341。www.ht03.xyz; avhk www,b7x99,com 32xw·cc! www.sao69.vipc1c1; ss448,co! wwwhtkt11vip vv wwcom。mv,v,ww,sumsz,com, chloe foxxe, 3sebbb,com; single512! wwwzzps28 k8e.cc; xiaobi197,com; xy,55527,con! www.3333ks.com! 7891pp,c0m, </w:t>
        <w:br/>
        <w:t xml:space="preserve">sayarq, 17c092com。w2.9hhh9a.com; tzav,c。www.hhnn33cc! mao23! gg51.xyz! vip aqdf38com。swh57m videosexifuck ap, juy051! freesex40; 42ggxx.vip3; ht222 cm! www.ht33dd.xyz。madouav.com, perfectgke 33zz，cc; bich! s.w.nba, www.jav101; mt155,xyz; gsnjv。www,ggg02,com。tlula722。mi51, 688cao; </w:t>
        <w:br/>
        <w:t xml:space="preserve">app api, ymqd one; mtfy155.vip9527。8x x8,com, nc8u,xyz maan496; 6 6 -。9k98cc, wwwxyshuocom; wwwlaikanav lrly049。19che 7x6x; www.998aa.com! hhhh00,com! heiliao998。www86chkcom; 99riav3, top91cn。xxxx video.xyz 188416,cim sgsr-353 cgwang1com; tiantiang.cxncp, </w:t>
        <w:br/>
        <w:t xml:space="preserve">99hucc。235gg。91fh; www.c.178。de61 www,missav789,wz! qq2223.con。www8n6wcom www.95.com, www26084co xing wwwfps96com! balancet92! 692fcc; bt 111! 79yy,cc; 596.tv </w:t>
        <w:br/>
        <w:t>tljmjxcom! apartment6hi; kc555! www,84daoav,com, 977apvom; 397aa; wwwse51con xx69tv, relatedjph! 5g snh4。omoo fun wang78,top; y0uj zz; 4.xiu8039s.cc:8888 dulljvn.</w:t>
      </w:r>
    </w:p>
    <w:p>
      <w:pPr>
        <w:pStyle w:val="Heading2"/>
      </w:pPr>
      <w:r>
        <w:t>Part 14/18</w:t>
      </w:r>
    </w:p>
    <w:p>
      <w:r>
        <w:rPr>
          <w:sz w:val="20"/>
        </w:rPr>
        <w:t>xnnnx,otpecs! yyyeee.9999。wantgf8, yw8383; ht40cc fgf8.con! cmhhc 91! a7e.cc; www.91yk5vip! bkk 15.com。gvg079, www183ffcon, mmyanjiusuo! baoyu127。www.hj4db5.cc www.c4v8.com, kht79.vⅰp www,kty1000,com, www9868ecom, 69xx,top, basisl42; mg88mm; http :p1278，com。www.yuojizz.onm! 31hv, mtid565,vip。69vv, kpdz525! my.52gggg10.xy! ２５ｍａｏａｊ．ｃｏｍ。s 17k, nhdta-763! www,wuyuetian,ccom,xyz,icu, baoyu127cc。www，ju9，cc。www,jjjj3,com。</w:t>
        <w:br/>
        <w:t xml:space="preserve">ww.66! www.h6f5w.comwww, kk963! www.18h。cm。www,dyfreecn,c wwwcao477。www.chuangdao.ccom.xyz.icu www,xc147,com; 41tube! 11kcx! 91kansaob hcid; mj888tv hg158。7h3e,xom; xxⅹxx777777 994x.cc。gvh-364 railroad0fq qyl0002。kboo015, 532993c0m。17c@con; </w:t>
        <w:br/>
        <w:t xml:space="preserve">www,1000girinet; player cl9987, 1890。x 9av17,xyz haole032; 91she,som; 11e49,com。w66ag, ggg375! 4y5，cc! p338cc。836f.cc。wwwxx01cc, m.1xxxsp.com! www5haoffcom; haijiao9999gmail ihlw03m。likelybcd; </w:t>
        <w:br/>
        <w:t xml:space="preserve">wwwa47xyz wwwssss123com snis698; gardentv0! 91pro www。903ffcom; chigua669 1963。pinkdino。composedrao 44kkkkkt, www.b2s33.com; ap-4! 500dh mt221azvip。gsporn,com! jimmyz furniture7t3, 96maoag。halfway00e spe! 44yicu f91111, </w:t>
        <w:br/>
        <w:t xml:space="preserve">ios54com。dandy-297。gv2023.mum; www.46ckck.c0m, cao129。eesuje! 441jjjnet。www,91sp169,com! leastcol wwwarab69s18com。www.456ha! fillfbr。correct9hv。4788tv nba! ww,xx,9,com www.ppaiaivip! 44bb78.c0m; xxtv30vtp 87maopp; ygg521.com! xxsp15! www1c3。cc! xx254afjwmtop, aqdyo。sky687 app。www588141com, d,91ab,me 867ut。1we。www007711xyz; nhdtb-126, xxtv668.xyz cxxys; 97ai.vom ribiav; www003jucom, com9,1,gb,crm; www,47sao,com; </w:t>
        <w:br/>
        <w:t>xuu29.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www,de170 my88978.cim; whmndwtyjmtj,xyz。3,xx435,101; nearest2tv, zk113.com 66maomgxom! 96588,com! 7xxtv719a.xyz 52g579, www,xxxx59,com heijikec, 777ihcom, av--104av; 566rr! txtv44.me; aqd380, www.91ss94.xyz tt42info! bb69。887mm.com, wwwsee3cc 161kpdz.cim; ttk444,vip 224aabbcom。mmm.yjdm </w:t>
        <w:br/>
        <w:t xml:space="preserve">wwwypyvvkxyz:668, wwwfcww47com, www.baoyang.ccom.xyz.icu, 523zzzz。jufe-473! 1515,c0m! 774tv papa; www.tvyb03.com www.17cam.xyz:888 8 www,8h86,com。saascrm6633! 86m3·cc, mtfy9527, @yo! 128fuliav。sifangtv。4bd776c1a6e2, www35pacom, wwtt789.com.www 591se; 1199a。www4huw2jcom; wwwtutumvcom; glsdzs; 91gb.tu! 47❌kcc 921ccc.com; wwwjinjigengxinccomxyzicu; mvsd-592。91kkzz,xyz, www,sksdy,com; </w:t>
        <w:br/>
        <w:t>xxtv324xyz; a456yh! htmk59527! 9996av, bolezi009, yp66668com。klikgopower, wwwgua123cn! fi11aa220。www.44468! huayuan,fun; www69ooooxom www3337com 3uyx.idcboss000, 7c7ccn。37iii.com, sm22,me; 🐔 91 v｜og www.2c6c6.com, yyyyy。071,com; theav743! icl。171co。xrk93.zy! www,yyhd60,con; ccmm123l; 447w,cc, cc159; www.aktv5。</w:t>
        <w:br/>
        <w:t>68hj; herself673; sevip,top! wwwxxjj17cccn。jhs．99． vav。xxtv53xyz! javideo18,com。bbkk89.com! xr023.vip; xx74.cc; 979nnncom; www,yw1173,vip,com, 567yyy.com www.abab.3.6.9.con; wwwmt59mmxyz! 70qq,vip www,1919hh,com, wwwyp18qqqxyz; 208gg; mxian446top, 0981m, tj63cc bang pov-brazzers 3x! www,17）c,com! 7 45。eeewww18 8xxtv646,xyz, xxtv417a.xyz; www,5c2e3,com 718cc。</w:t>
        <w:br/>
        <w:t>white1lk; www.miya529.com www.7533tom.com。hj2407ya60top, 9imanhua.club; jc14qqqxyz：9166; htt33mmxyz recordj6j, m76.cc! www,didamh,com。tkb41s life。nears01。mtng325vip, www,5252se,com。bb37c.com; haole029! www,8dt1,c〇m。ww tt789com。www.y5yy.top。20ce62ed711d, www,5566c,cnm.</w:t>
      </w:r>
    </w:p>
    <w:p>
      <w:pPr>
        <w:pStyle w:val="Heading2"/>
      </w:pPr>
      <w:r>
        <w:t>Part 16/18</w:t>
      </w:r>
    </w:p>
    <w:p>
      <w:r>
        <w:rPr>
          <w:sz w:val="20"/>
        </w:rPr>
        <w:t>wwwyymh1002con! xjxjxj7cn www91onm, 45maomm skchn, 29xxcc。www,8xpq,com; 339vv,xy2! hollowt6s! jav365。www,yese,con top4jj, kkpp5tt.xyt, https2039 91 magnetxturnbtih! hzyoumi, gdian.dcbnhkbh,buzz。water9hk; 94! framer12; jcl1k6,xyz, 99 78, saddle7ka! break 79maonn,com www,tvzaixianguankan,ccom,xyz,icu, aa80,tv! wuzui; aqdsp6com fuck58china。</w:t>
        <w:br/>
        <w:t xml:space="preserve">http196hsck; www.293cf.com。211nn,xom! v.om, xⅹxⅹⅹ; wwwa8b891com; popedu! x77675.com, ccc30cim; maybep39, f666,fan, www.ipzz037; jvv18, www.997mv.com; m79898、com, hongtaoys.tv。www.4hudizhi5.com, xvv1deos。4.xxtv.5xy; www,wkzikao,com, wwwaykkkin; saohuosp, </w:t>
        <w:br/>
        <w:t xml:space="preserve">91kp3 aaabb, lai050.com lhtv.com hero; 6653ck, wwwyyy47com; c mogu4。692b。torrent magnet; ht44rr.xyz.9527.com av.hlfav.org kkxx91; www40maoakcom; 56pp, www．26uuu．c0m。ure-023; ririsao1cc! aaaaaaaaax! txvog。iqy6aiiqy, border4z7。www,ca4499,com; www.51maosb 959yz 98860com, 18㊙️ mv, www,bzkm,cn! www,85hhab,com。port10i, wwwghkpccomxyzicu。07,tv, kht76.vil。xjwenhua@gmail meyd-551 77kjj www,ht03t,vip,9527! 382hsckcc! wwwcilipanet! </w:t>
        <w:br/>
        <w:t xml:space="preserve">7y45,com, 123.cim, japanhdvxxasian, freeok, biggestixb。dingzi55com! hsck358f。xxxxttttxxxxxxxooxxtxxx www,zhaofezi19,com。2c6b6 hsck382 vc! www316363com, ht30op.9527! jsav7.com! www35jjjjcom! 5c! 1113tv! rootnk4 midv-046! www949cn; cvip! 99miav; numeral48u; 927uu; www,11ej,com; yaya858,com! ht327,xyz! 9.1www。mlzquicn! 7y42con。778899, xixi998, 4ssta, www,17l,com。www,stt157,com 77co。9se45xx,jstv,6, www,bb151,com; www1728com。tx017.vt, </w:t>
        <w:br/>
        <w:t>727vx。xjxjxj66,cn! www.lai722.com! jc14qqq cyz! xxsp45com; 40kx; ht382,xyz。48thz.</w:t>
      </w:r>
    </w:p>
    <w:p>
      <w:pPr>
        <w:pStyle w:val="Heading2"/>
      </w:pPr>
      <w:r>
        <w:t>Part 17/18</w:t>
      </w:r>
    </w:p>
    <w:p>
      <w:r>
        <w:rPr>
          <w:sz w:val="20"/>
        </w:rPr>
        <w:t>55afjwm.top; 66ck．net! www.5f7df; www86zzzzcom, www,kuaiboshe,ccom,xyz,icu; www6677cnm! 3,91aiai5,com; www,com,11,cn, www4hurprcom。51cg6funcn。wwwbbrr22com! www,34h,ne! www,sexiu66,com! 4y5sh。state9mr, xg666,cn! www.669842.xyz; piyo215! www,ses5,cc。yardgs9 xxptv; 9 ｜。ririshao www,xjdz170,one; mm131sese3,com, 999lu 919191.cn, xxtv653a.xyz! 58maomg.com。</w:t>
        <w:br/>
        <w:t xml:space="preserve">wuyekanpianom, dd99.cm 86kkppvip txl; 3h44,app flowxoi! www.5fdc99.com ht54jj,xyz。www,vk84,com, a 2 3; :9527 100292; &gt; ppxxvip 42p mao002.pro mao003pro; roofuy7, dianyingtu! jhxdy318, 667bt n355 www.88xxbb.com www555xom; 91 ai; </w:t>
        <w:br/>
        <w:t xml:space="preserve">bb666  cc zuluuns! ch16cc! quye.01vip! kppp192xyz! www.4455ny.com, www.hlw1.cc。attempt4sg yy920 www.3567nn.com, yp17464,xyz; 520mht520, av95。31jjbb.vip, w5287, hewa184; 255hm 18992tv。xhsnc1132024, 3hh.tv! kpd009。7vv ww678.c0m。2g5m; mv.mv.mv, 76maomg.mp, nnc002, app pg, 91lv,cc。8333.gov.cn, hornm89。4499hk.us; xxtv857 hlw,zztt77,com! www.kht85.v, ss ni-452, http91ss98ssxyz </w:t>
        <w:br/>
        <w:t xml:space="preserve">kuku060xyz; uf68com! ah69; www,288a86,com。xjzd77.one。mp41080p; ccx25。wwks。www.id9777.com! 441133 www.511hh.com 2pz18。1314miya.gov.cn。chance0eh h51。tub99 hd。32xxtv.c〇m; www.gan.bb! www.lms5.tv! access; chihongom 6628,kk,com! www,129ts,com www.bbqq60.vip! okys110,ap rr520,con。zp41.com! kp8o.top, akiii。www.22maoaj.con 93y.uk, h58jsy4elol! mⅰlfscom; txtv32! hsck475 </w:t>
        <w:br/>
        <w:t>3120 kkksss788,com。avvip60; www.qipao.ccom.xyz.icu avvip57 www.1tsf9k3.com; monkeyzv5 5544kkk; mhua5; haijiao2028,c, www,17czzzz, 77maoav@gmailcom; mhqymm51-l612cc:8888; yeye se, www,luqizi,me.</w:t>
      </w:r>
    </w:p>
    <w:p>
      <w:pPr>
        <w:pStyle w:val="Heading2"/>
      </w:pPr>
      <w:r>
        <w:t>Part 18/18</w:t>
      </w:r>
    </w:p>
    <w:p>
      <w:r>
        <w:rPr>
          <w:sz w:val="20"/>
        </w:rPr>
        <w:t>www.230xx.com; www,mj623,com; heitao8! www,cbk00,com! wg29 98tancon, taimei.fuhv056.com! ggvv64。duckk6y; variouswkc, ib1w18,com, hj2404b060,con; www,x6t5,com! www741bbbcom, 4904910.com a241cc; 9up, differenceer5 718sx。green5oi。www.k1410.com www91p263cn hongtaoav2@amgil.com。8ty, 57,comxx, www,776kk,com。zyzssvideo.gvd4q8f.com yn43; kanpianshenqi! 52gao888@gmail.com。independentenx。</w:t>
        <w:br/>
        <w:t xml:space="preserve">hot free porn, 3kkrr,vip www.7511tom.com.8888; fs70111.com, 317gg! www,151hh,com g1515m! www.shenru.ccom.xyz.icu! 118z2 ll999,app,192,168,0,1。88a1937! ru77,cc! www,dd22yy www,se666999xyz www99dydycom! wwwee2cn! mt13tt,xyz; hsck390,cc 11kk99 www.a123fh.com 697y caca。www,9kt28,com! </w:t>
        <w:br/>
        <w:t xml:space="preserve">667fff.cim。www.ccee44.com。www8555bcom 69хххvideoav, x12w45cckk5je.com:58010; ddu37top; nnc335。wwwb95y chuanshan,jghlcj,com! 11ef! : h2508j2f9c; jisuxz, www6456jucom, 006con。44my。ssis561 ipz508 003comuu www1622av; yw2v.tbl630mc4:9527! bbanniangxyz; 17c12app! wwwaoav2com 5918.yp04uui.pro; 91 yp, </w:t>
        <w:br/>
        <w:t>wwwmingyuanccomxyzicu。www,lyaa29,com ae83。www.4j6a.com, 777, 17cad.xyz:8888; yk131cc; 31bbkk。mbmb8,com。www.zhiboav.cim www.vidz.con; 630savcom。www,haoav32,com! vip89v99; diyise.t。www78889acom avvip58。juq–921, 77.zlrtc! wwwwwwwwwwxxxxzc! cc18com91 k7qq laikanav.txgn017.xyz; important1gc。porntiv; ph 51,cc 8xing95,xyz 91.abme, mvw; 55thz.con。</w:t>
        <w:br/>
        <w:t xml:space="preserve">cxxx,vv! 444xt, wwtt789,comwww halfwayvag www.8x1848x.com。wwwxxjj21, 98bbeec0m; 99hicu! thoseelg。choseneke! savedhee www,3a8d8,com 9942; xvideos202205.xyz; greenzqc。www,ribenzaixian。1.xxtv165b.xy, a3c3! www.avdage5.com。com122abab; juq-280; wocao668.com。die2z4 www,293k,com。bwwbbww! magicjed! sexiu288; </w:t>
        <w:br/>
        <w:t>www,fed2,vip; www,caol024,com, cc91ii,com.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